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keepNext w:val="0"/>
        <w:keepLines w:val="0"/>
        <w:widowControl/>
        <w:suppressLineNumbers w:val="0"/>
        <w:spacing w:beforeAutospacing="1" w:afterAutospacing="1" w:line="24" w:lineRule="atLeast"/>
        <w:ind w:left="0" w:firstLine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件</w:t>
      </w:r>
    </w:p>
    <w:tbl>
      <w:tblPr>
        <w:tblW w:w="11520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661"/>
        <w:gridCol w:w="435"/>
        <w:gridCol w:w="435"/>
        <w:gridCol w:w="661"/>
        <w:gridCol w:w="435"/>
        <w:gridCol w:w="436"/>
        <w:gridCol w:w="436"/>
        <w:gridCol w:w="436"/>
        <w:gridCol w:w="436"/>
        <w:gridCol w:w="436"/>
        <w:gridCol w:w="436"/>
        <w:gridCol w:w="436"/>
        <w:gridCol w:w="54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323"/>
        <w:gridCol w:w="323"/>
        <w:gridCol w:w="436"/>
        <w:gridCol w:w="436"/>
        <w:gridCol w:w="436"/>
        <w:gridCol w:w="436"/>
        <w:gridCol w:w="436"/>
        <w:gridCol w:w="436"/>
        <w:gridCol w:w="436"/>
        <w:gridCol w:w="323"/>
        <w:gridCol w:w="323"/>
        <w:gridCol w:w="436"/>
        <w:gridCol w:w="436"/>
        <w:gridCol w:w="436"/>
        <w:gridCol w:w="436"/>
        <w:gridCol w:w="436"/>
        <w:gridCol w:w="436"/>
        <w:gridCol w:w="662"/>
        <w:gridCol w:w="323"/>
        <w:gridCol w:w="436"/>
        <w:gridCol w:w="662"/>
        <w:gridCol w:w="662"/>
        <w:gridCol w:w="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16" w:hRule="atLeast"/>
        </w:trPr>
        <w:tc>
          <w:tcPr>
            <w:tcW w:w="0" w:type="auto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表一：</w:t>
            </w:r>
          </w:p>
        </w:tc>
        <w:tc>
          <w:tcPr>
            <w:tcW w:w="0" w:type="auto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4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部门收支预算总表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16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单位名称：三江侗族自治县人民代表大会常务委员会办公室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3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收                  入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                  出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项             目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 算 数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项             目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预  算 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项             目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预  算 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gridSpan w:val="2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一、一般公共预算拨款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 一、一般公共服务支出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 一、基本支出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3,855,821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 1.经费拨款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 二、外交支出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1.工资福利支出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1,683,689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 2.纳入一般公共预算管理的非税收入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 三、国防支出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2.商品和服务支出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562,082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(1)专项收入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 四、公共安全支出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3.对个人和家庭的补助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1,610,050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(2)行政事业性收费收入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 五、教育支出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(3)罚没收入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 六、科学技术支出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1.工资福利支出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(4)国有资产(资源)有偿使用收入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 七、文化体育与传媒支出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2.商品和服务支出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(5)国有资本经营收入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 八、社会保障和就业支出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3.对个人和家庭的补助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(6)其他收入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 九、社会保险基金支出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4.对企事业单位的补贴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二、政府性基金预算拨款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 十、医疗卫生与计划生育支出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5.转移性支出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三、纳入财政专户管理的收入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 十一、节能环保支出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6.债务利息支出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四、转移性收入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 十二、城乡社区支出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7.基本建设支出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 1.上级主管部门补助收入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 十三、农林水支出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8.其他资本性支出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 2.附属单位上缴收入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 十四、交通运输支出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9.其他支出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 3.上级财政补助收入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 十五、资源勘探信息等支出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 4.债务收入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 十六、商业服务业等支出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 5.上级基金补助收入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 十七、金融支出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五、事业单位经营收入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 十八、援助其他地区支出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六、国有资本经营预算拨款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 十九、国土海洋气象等支出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 二十、住房保障支出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 二十一、粮油物资储备支出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 二十二、国有资本经营预算支出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 二十三、预备费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 二十四、其他支出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 二十五、转移性支出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 二十六、债务还本支出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 二十七、债务付息支出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 二十八、债务发行费用支出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本  年  收  入  合  计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本  年  支  出  合 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本  年  支  出  合 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七、上年结余收入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 二十九、结转下年支出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 三、结转下年支出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 1.一般公共预算拨款结转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  (1)经费拨款结转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(2)纳入一般公共预算管理的非税收入结转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 2.政府性基金预算拨款结转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 3.纳入财政专户管理的收入结转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 4.上级财政补助收入结转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 5.国有资本经营预算拨款结转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 6.其他结转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2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　　入　　总　　计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　　出　　总　　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　　出　　总　　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表二：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4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部门收入预算总表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            三江侗族自治县人民代表大会常务委员会办公室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71" w:hRule="atLeast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功能分类科目名称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一般公共预算拨款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政府性基金收入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纳入财政专户管理的收入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转移性收入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事业单位经营收入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国有资本经营预算拨款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上年结余收入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71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经费拨款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纳入一般公共预算管理的非税收入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专项收入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行政事业性收费收入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国有资本经营收入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上级主管部门补助收入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附属单位上缴收入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上级财政补助收入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债务收入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上级基金补助收入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事业收入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一般公共预算拨款结转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政府性基金预算拨款结转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纳入财政专户管理的收入结转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上级财政补助收入结转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国有资本经营预算拨款结转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其他结转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1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专项收入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行政事业性收费收入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罚没收入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国有资本经营收入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国有资源(资产)有偿使用收入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经费拨款结转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纳入一般公共预算管理的收入结转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人大事务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行政运行（人大事务）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3,507,351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3,507,351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3,507,351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人大会议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人大立法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人大监督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人大代表履职能力提升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代表工作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人大信访工作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其他人大事务支出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医疗卫生与计划生育支出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医疗保障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行政单位医疗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97,658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97,658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97,658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公务员医疗补助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176,524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176,524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176,524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计划生育事务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其他计划生育事务支出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住房改革支出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pStyle w:val="81"/>
        <w:keepNext w:val="0"/>
        <w:keepLines w:val="0"/>
        <w:widowControl/>
        <w:suppressLineNumbers w:val="0"/>
        <w:spacing w:beforeAutospacing="1" w:afterAutospacing="1" w:line="24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pStyle w:val="81"/>
        <w:keepNext w:val="0"/>
        <w:keepLines w:val="0"/>
        <w:widowControl/>
        <w:suppressLineNumbers w:val="0"/>
        <w:spacing w:beforeAutospacing="1" w:afterAutospacing="1" w:line="24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</w:pPr>
    </w:p>
    <w:tbl>
      <w:tblPr>
        <w:tblW w:w="11520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1019"/>
        <w:gridCol w:w="463"/>
        <w:gridCol w:w="450"/>
        <w:gridCol w:w="828"/>
        <w:gridCol w:w="498"/>
        <w:gridCol w:w="498"/>
        <w:gridCol w:w="533"/>
        <w:gridCol w:w="533"/>
        <w:gridCol w:w="560"/>
        <w:gridCol w:w="498"/>
        <w:gridCol w:w="533"/>
        <w:gridCol w:w="533"/>
        <w:gridCol w:w="560"/>
        <w:gridCol w:w="560"/>
        <w:gridCol w:w="505"/>
        <w:gridCol w:w="519"/>
        <w:gridCol w:w="519"/>
        <w:gridCol w:w="533"/>
        <w:gridCol w:w="718"/>
        <w:gridCol w:w="330"/>
        <w:gridCol w:w="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表三：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1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部门支出预算总表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单位名称：三江侗族自治县人民代表大会常务委员会办公室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功能分类科目名称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工资福利性支出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工资福利性支出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对企事业单位的补贴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转移性支出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债务利息支出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基本建设支出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3,855,821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1,683,689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562,082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1,610,050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3,419,351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1,586,031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562,082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1,271,238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人大事务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3,419,351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1,586,031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562,082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1,271,238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行政运行（人大事务）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3,507,351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3,419,351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1,586,031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562,082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1,271,238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人大会议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795,140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人大立法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人大监督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人大代表履职能力提升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代表工作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人大信访工作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其他人大事务支出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医疗卫生与计划生育支出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97,658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176,764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医疗保障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97,658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176,524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行政单位医疗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97,658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97,658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97,658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公务员医疗补助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176,524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176,524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176,524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计划生育事务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其他计划生育事务支出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住房改革支出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pStyle w:val="81"/>
        <w:keepNext w:val="0"/>
        <w:keepLines w:val="0"/>
        <w:widowControl/>
        <w:suppressLineNumbers w:val="0"/>
        <w:spacing w:beforeAutospacing="1" w:afterAutospacing="1" w:line="24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pStyle w:val="81"/>
        <w:keepNext w:val="0"/>
        <w:keepLines w:val="0"/>
        <w:widowControl/>
        <w:suppressLineNumbers w:val="0"/>
        <w:spacing w:beforeAutospacing="1" w:afterAutospacing="1" w:line="24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</w:pPr>
    </w:p>
    <w:tbl>
      <w:tblPr>
        <w:tblW w:w="11520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615"/>
        <w:gridCol w:w="412"/>
        <w:gridCol w:w="615"/>
        <w:gridCol w:w="412"/>
        <w:gridCol w:w="412"/>
        <w:gridCol w:w="4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表四：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财政拨款收支预算表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单位名称：三江侗族自治县人民代表大会常务委员会办公室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收                  入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支                  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项             目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 算 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项             目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预  算 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其    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一般公共预算拨款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政府基金预算拨款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一、一般公共预算拨款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 一、一般公共服务支出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4,779,491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 1.经费拨款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 二、外交支出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 2.纳入一般公共预算管理的非税收入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 三、国防支出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(1)专项收入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 四、公共安全支出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(2)行政事业性收费收入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 五、教育支出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(3)罚没收入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 六、科学技术支出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(4)国有资产(资源)有偿使用收入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 七、文化体育与传媒支出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(5)国有资本经营收入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 八、社会保障和就业支出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(6)其他收入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 九、社会保险基金支出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二、政府性基金预算拨款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 十、医疗卫生与计划生育支出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三、转移性收入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 十一、节能环保支出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 1.上级财政补助收入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 十二、城乡社区支出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 2.上级基金补助收入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 十三、农林水支出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四、国有资本经营预算拨款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 十四、交通运输支出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 十五、资源勘探信息等支出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 十六、商业服务业等支出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 十七、金融支出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 十八、援助其他地区支出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 十九、国土海洋气象等支出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 二十、住房保障支出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 二十一、粮油物资储备支出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 二十二、国有资本经营预算支出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 二十三、预备费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 二十四、其他支出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 二十五、转移性支出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 二十六、债务还本支出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 二十七、债务付息支出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 二十八、债务发行费用支出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本  年  收  入  合 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本  年  支  出  合 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五、上年结余收入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 二十九、结转下年支出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 1.一般公共预算拨款结转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(1)经费拨款结转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(2)纳入一般公共预算管理的非税收入结转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 2.政府性基金预算拨款结转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 3.上级财政补助收入结转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 4.国有资本经营预算拨款结转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　　入　　总　　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　　出　　总　　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pStyle w:val="81"/>
        <w:keepNext w:val="0"/>
        <w:keepLines w:val="0"/>
        <w:widowControl/>
        <w:suppressLineNumbers w:val="0"/>
        <w:spacing w:beforeAutospacing="1" w:afterAutospacing="1" w:line="24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  <w:t>​</w:t>
      </w:r>
    </w:p>
    <w:p>
      <w:pPr>
        <w:pStyle w:val="81"/>
        <w:keepNext w:val="0"/>
        <w:keepLines w:val="0"/>
        <w:widowControl/>
        <w:suppressLineNumbers w:val="0"/>
        <w:spacing w:beforeAutospacing="1" w:afterAutospacing="1" w:line="24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</w:rPr>
      </w:pPr>
    </w:p>
    <w:tbl>
      <w:tblPr>
        <w:tblW w:w="11520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690"/>
        <w:gridCol w:w="570"/>
        <w:gridCol w:w="450"/>
        <w:gridCol w:w="225"/>
        <w:gridCol w:w="225"/>
        <w:gridCol w:w="119"/>
        <w:gridCol w:w="106"/>
        <w:gridCol w:w="262"/>
        <w:gridCol w:w="188"/>
        <w:gridCol w:w="262"/>
        <w:gridCol w:w="188"/>
        <w:gridCol w:w="140"/>
        <w:gridCol w:w="146"/>
        <w:gridCol w:w="164"/>
        <w:gridCol w:w="195"/>
        <w:gridCol w:w="195"/>
        <w:gridCol w:w="191"/>
        <w:gridCol w:w="349"/>
        <w:gridCol w:w="230"/>
        <w:gridCol w:w="230"/>
        <w:gridCol w:w="83"/>
        <w:gridCol w:w="225"/>
        <w:gridCol w:w="225"/>
        <w:gridCol w:w="121"/>
        <w:gridCol w:w="165"/>
        <w:gridCol w:w="164"/>
        <w:gridCol w:w="110"/>
        <w:gridCol w:w="330"/>
        <w:gridCol w:w="330"/>
        <w:gridCol w:w="165"/>
        <w:gridCol w:w="165"/>
        <w:gridCol w:w="330"/>
        <w:gridCol w:w="165"/>
        <w:gridCol w:w="165"/>
        <w:gridCol w:w="330"/>
        <w:gridCol w:w="330"/>
        <w:gridCol w:w="165"/>
        <w:gridCol w:w="165"/>
        <w:gridCol w:w="330"/>
        <w:gridCol w:w="330"/>
        <w:gridCol w:w="330"/>
        <w:gridCol w:w="330"/>
        <w:gridCol w:w="165"/>
        <w:gridCol w:w="450"/>
        <w:gridCol w:w="450"/>
        <w:gridCol w:w="450"/>
        <w:gridCol w:w="450"/>
        <w:gridCol w:w="450"/>
        <w:gridCol w:w="450"/>
        <w:gridCol w:w="690"/>
        <w:gridCol w:w="330"/>
        <w:gridCol w:w="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表五：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4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一般公共预算拨款支出表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单位名称：三江侗族自治县人民代表大会常务委员会办公室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功能分类科目名称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3,855,821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3,419,351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人大事务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3,419,351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1,360,140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行政运行（人大事务）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3,419,351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人大会议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795,140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人大立法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人大监督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人大代表履职能力提升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代表工作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人大信访工作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其他人大事务支出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医疗卫生与计划生育支出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274,422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医疗保障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274,182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行政单位医疗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97,658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公务员医疗补助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176,524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计划生育事务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其他计划生育事务支出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住房改革支出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 住房公积金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表六：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4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一般公共预算拨款基本支出表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单位名称：三江侗族自治县人民代表大会常务委员会办公室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经济分类科目名称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经济分类科目名称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经济分类科目名称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3,855,821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1,683,689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562,082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1,610,050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基本工资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649,620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办公费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39,600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离休费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津贴补贴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598,356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印刷费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18,540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退休费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1,263,451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奖金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54,135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咨询费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退职(役)费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社会保障缴费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358,080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手续费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抚恤金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伙食补助费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水费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6,300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生活补助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绩效工资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电费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30,240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救济费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其他工资福利支出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23,498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邮电费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29,880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医疗费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179,271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取暖费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助学金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物业管理费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16,200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奖励金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差旅费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104,940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生产补贴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因公出国（境）费用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住房公积金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162,048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维修(护)费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提租补贴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租赁费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购房补贴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会议费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采暖补贴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培训费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物业服务补贴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公务接待费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18,000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其他对个人和家庭的补助支出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专用材料费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被装购置费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专用燃料费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劳务费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9,000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委托业务费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工会经费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26,042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福利费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8,100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公务用车运行维护费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其他交通费用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10,800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税金及附加费用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其他商品和服务支出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表七：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5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政府性基金预算拨款支出表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单位名称：三江侗族自治县人民代表大会常务委员会办公室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功能分类科目名称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工资福利性支出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工资福利性支出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对企事业单位的补贴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转移性支出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债务利息支出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基本建设支出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表八：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“三公”经费、会议费和培训费支出预算表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单位名称：三江侗族自治县人民代表大会常务委员会办公室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gridSpan w:val="3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2015年预算数(全口径)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其中:一般公共预算拨款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2016年预算数(全口径)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其中:一般公共预算拨款</w:t>
            </w:r>
          </w:p>
        </w:tc>
        <w:tc>
          <w:tcPr>
            <w:tcW w:w="0" w:type="auto"/>
            <w:gridSpan w:val="3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298,100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298,100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92,800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92,800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一、"三公"经费小计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73,000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73,000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(一)因公出国(境)费用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(二)公务接待费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18,000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18,000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 (三)公务用车费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200,000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 1.公务用车运行费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 2.公务用车购置费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17,850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17,850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15,300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15,300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5,250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4,500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4,500</w:t>
            </w:r>
          </w:p>
        </w:tc>
        <w:tc>
          <w:tcPr>
            <w:tcW w:w="0" w:type="auto"/>
            <w:gridSpan w:val="3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" w:lineRule="atLeast"/>
        <w:ind w:left="0" w:right="0" w:firstLine="0"/>
        <w:jc w:val="left"/>
        <w:rPr>
          <w:rFonts w:ascii="Times New Roman" w:hAnsi="Times New Roman" w:eastAsia="宋体" w:cs="Times New Roman"/>
          <w:sz w:val="28"/>
          <w:szCs w:val="28"/>
        </w:rPr>
        <w:sectPr>
          <w:footerReference r:id="rId3" w:type="default"/>
          <w:footnotePr>
            <w:numFmt w:val="decimalEnclosedCircleChinese"/>
          </w:footnotePr>
          <w:pgSz w:w="23811" w:h="16838" w:orient="landscape"/>
          <w:pgMar w:top="1440" w:right="1701" w:bottom="1440" w:left="1701" w:header="851" w:footer="964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left"/>
        <w:outlineLvl w:val="0"/>
        <w:rPr>
          <w:rFonts w:ascii="Times New Roman" w:hAnsi="Times New Roman" w:eastAsia="黑体" w:cs="Times New Roman"/>
          <w:sz w:val="28"/>
          <w:szCs w:val="28"/>
        </w:rPr>
      </w:pPr>
    </w:p>
    <w:sectPr>
      <w:footnotePr>
        <w:numFmt w:val="decimalEnclosedCircleChinese"/>
      </w:footnotePr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w:rPr>
        <w:rFonts w:hint="eastAsia"/>
      </w:rPr>
      <w:t xml:space="preserve"> </w:t>
    </w:r>
    <w:r>
      <w:t xml:space="preserve">                                                 </w:t>
    </w:r>
    <w:r>
      <w:rPr>
        <w:rFonts w:hint="eastAsia"/>
      </w:rPr>
      <w:t xml:space="preserve">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7B94260F"/>
    <w:multiLevelType w:val="multilevel"/>
    <w:tmpl w:val="7B94260F"/>
    <w:lvl w:ilvl="0" w:tentative="0">
      <w:start w:val="1"/>
      <w:numFmt w:val="decimal"/>
      <w:pStyle w:val="114"/>
      <w:lvlText w:val="图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Yzc3ZGZiZTU3NDA5NzczOWEzMjBmMzUyZTM1YzAifQ=="/>
  </w:docVars>
  <w:rsids>
    <w:rsidRoot w:val="005A67E6"/>
    <w:rsid w:val="00000FAF"/>
    <w:rsid w:val="000013D3"/>
    <w:rsid w:val="00001502"/>
    <w:rsid w:val="00001D23"/>
    <w:rsid w:val="00003056"/>
    <w:rsid w:val="00006E5F"/>
    <w:rsid w:val="00013207"/>
    <w:rsid w:val="000147A7"/>
    <w:rsid w:val="000149ED"/>
    <w:rsid w:val="00015159"/>
    <w:rsid w:val="00017AD4"/>
    <w:rsid w:val="00021316"/>
    <w:rsid w:val="000220E7"/>
    <w:rsid w:val="0002232B"/>
    <w:rsid w:val="0002241B"/>
    <w:rsid w:val="00022957"/>
    <w:rsid w:val="00022F65"/>
    <w:rsid w:val="000243F2"/>
    <w:rsid w:val="0002464C"/>
    <w:rsid w:val="000248F9"/>
    <w:rsid w:val="00024A26"/>
    <w:rsid w:val="000257A8"/>
    <w:rsid w:val="00026516"/>
    <w:rsid w:val="00026A2B"/>
    <w:rsid w:val="00027030"/>
    <w:rsid w:val="00027101"/>
    <w:rsid w:val="00027415"/>
    <w:rsid w:val="00027A97"/>
    <w:rsid w:val="00027CE9"/>
    <w:rsid w:val="000307C5"/>
    <w:rsid w:val="000318C8"/>
    <w:rsid w:val="00031A45"/>
    <w:rsid w:val="00032BFB"/>
    <w:rsid w:val="00033FF3"/>
    <w:rsid w:val="0003417C"/>
    <w:rsid w:val="000347EB"/>
    <w:rsid w:val="00036056"/>
    <w:rsid w:val="000362E8"/>
    <w:rsid w:val="00036FAB"/>
    <w:rsid w:val="0003709A"/>
    <w:rsid w:val="0003769D"/>
    <w:rsid w:val="0004051B"/>
    <w:rsid w:val="00040595"/>
    <w:rsid w:val="00043619"/>
    <w:rsid w:val="0004399A"/>
    <w:rsid w:val="000454EB"/>
    <w:rsid w:val="00045B6F"/>
    <w:rsid w:val="00047D49"/>
    <w:rsid w:val="00050914"/>
    <w:rsid w:val="00050F13"/>
    <w:rsid w:val="0005161C"/>
    <w:rsid w:val="00051BE8"/>
    <w:rsid w:val="00051DD6"/>
    <w:rsid w:val="00053EA9"/>
    <w:rsid w:val="0005457F"/>
    <w:rsid w:val="000553B4"/>
    <w:rsid w:val="000554AA"/>
    <w:rsid w:val="000579F1"/>
    <w:rsid w:val="0006045F"/>
    <w:rsid w:val="000612E1"/>
    <w:rsid w:val="000613D3"/>
    <w:rsid w:val="00061D1C"/>
    <w:rsid w:val="00062BD0"/>
    <w:rsid w:val="0006498D"/>
    <w:rsid w:val="00064CFF"/>
    <w:rsid w:val="00065578"/>
    <w:rsid w:val="000661FF"/>
    <w:rsid w:val="000665AE"/>
    <w:rsid w:val="0006664E"/>
    <w:rsid w:val="000671DD"/>
    <w:rsid w:val="0007118A"/>
    <w:rsid w:val="00071B60"/>
    <w:rsid w:val="000726E9"/>
    <w:rsid w:val="00073743"/>
    <w:rsid w:val="00074991"/>
    <w:rsid w:val="00074D15"/>
    <w:rsid w:val="0007555F"/>
    <w:rsid w:val="000762FA"/>
    <w:rsid w:val="000775A6"/>
    <w:rsid w:val="00077F3F"/>
    <w:rsid w:val="00080CAA"/>
    <w:rsid w:val="000815FF"/>
    <w:rsid w:val="00081FB6"/>
    <w:rsid w:val="0008306B"/>
    <w:rsid w:val="00084A21"/>
    <w:rsid w:val="00084EF8"/>
    <w:rsid w:val="000854D7"/>
    <w:rsid w:val="00085E25"/>
    <w:rsid w:val="00086AB7"/>
    <w:rsid w:val="0009004A"/>
    <w:rsid w:val="00091751"/>
    <w:rsid w:val="0009196B"/>
    <w:rsid w:val="00091D80"/>
    <w:rsid w:val="00092346"/>
    <w:rsid w:val="00092373"/>
    <w:rsid w:val="0009304A"/>
    <w:rsid w:val="000932DF"/>
    <w:rsid w:val="0009393D"/>
    <w:rsid w:val="00094274"/>
    <w:rsid w:val="000963F0"/>
    <w:rsid w:val="00096951"/>
    <w:rsid w:val="00096E10"/>
    <w:rsid w:val="000971B8"/>
    <w:rsid w:val="000A187D"/>
    <w:rsid w:val="000A1C07"/>
    <w:rsid w:val="000A36FF"/>
    <w:rsid w:val="000A3A0D"/>
    <w:rsid w:val="000A472B"/>
    <w:rsid w:val="000A4C1D"/>
    <w:rsid w:val="000A4F32"/>
    <w:rsid w:val="000A6709"/>
    <w:rsid w:val="000A6865"/>
    <w:rsid w:val="000A7A37"/>
    <w:rsid w:val="000B0EB5"/>
    <w:rsid w:val="000B3FAF"/>
    <w:rsid w:val="000B4AAB"/>
    <w:rsid w:val="000B607D"/>
    <w:rsid w:val="000B7762"/>
    <w:rsid w:val="000C05C0"/>
    <w:rsid w:val="000C1EC4"/>
    <w:rsid w:val="000C2301"/>
    <w:rsid w:val="000C2384"/>
    <w:rsid w:val="000C31D0"/>
    <w:rsid w:val="000C3A61"/>
    <w:rsid w:val="000C41AD"/>
    <w:rsid w:val="000C7B1B"/>
    <w:rsid w:val="000C7B37"/>
    <w:rsid w:val="000D0267"/>
    <w:rsid w:val="000D5ED4"/>
    <w:rsid w:val="000E04CC"/>
    <w:rsid w:val="000E06DD"/>
    <w:rsid w:val="000E1462"/>
    <w:rsid w:val="000E172F"/>
    <w:rsid w:val="000E17E3"/>
    <w:rsid w:val="000E1E3D"/>
    <w:rsid w:val="000E21E0"/>
    <w:rsid w:val="000E3744"/>
    <w:rsid w:val="000E3D27"/>
    <w:rsid w:val="000E3E54"/>
    <w:rsid w:val="000E5341"/>
    <w:rsid w:val="000E6180"/>
    <w:rsid w:val="000E7C1C"/>
    <w:rsid w:val="000F05A3"/>
    <w:rsid w:val="000F1183"/>
    <w:rsid w:val="000F22E7"/>
    <w:rsid w:val="000F4FED"/>
    <w:rsid w:val="000F75E9"/>
    <w:rsid w:val="0010096C"/>
    <w:rsid w:val="00100C14"/>
    <w:rsid w:val="00101E83"/>
    <w:rsid w:val="001033CB"/>
    <w:rsid w:val="00103468"/>
    <w:rsid w:val="001038EA"/>
    <w:rsid w:val="00103E58"/>
    <w:rsid w:val="00105BEA"/>
    <w:rsid w:val="00106296"/>
    <w:rsid w:val="0010761F"/>
    <w:rsid w:val="00107B24"/>
    <w:rsid w:val="00107EAB"/>
    <w:rsid w:val="001101FD"/>
    <w:rsid w:val="001109A4"/>
    <w:rsid w:val="00110C44"/>
    <w:rsid w:val="0011156F"/>
    <w:rsid w:val="00113DBC"/>
    <w:rsid w:val="00113F6C"/>
    <w:rsid w:val="0011565C"/>
    <w:rsid w:val="001164D2"/>
    <w:rsid w:val="00116808"/>
    <w:rsid w:val="00116E67"/>
    <w:rsid w:val="001177CC"/>
    <w:rsid w:val="00117FF8"/>
    <w:rsid w:val="00120FFE"/>
    <w:rsid w:val="00121A7A"/>
    <w:rsid w:val="0012207A"/>
    <w:rsid w:val="00122DD1"/>
    <w:rsid w:val="001247BB"/>
    <w:rsid w:val="001254DC"/>
    <w:rsid w:val="00127067"/>
    <w:rsid w:val="00132244"/>
    <w:rsid w:val="00132D79"/>
    <w:rsid w:val="00132D88"/>
    <w:rsid w:val="0013313B"/>
    <w:rsid w:val="001331AC"/>
    <w:rsid w:val="00134497"/>
    <w:rsid w:val="00134E5E"/>
    <w:rsid w:val="00136125"/>
    <w:rsid w:val="0014114E"/>
    <w:rsid w:val="00141ED4"/>
    <w:rsid w:val="00142C9D"/>
    <w:rsid w:val="00142D4D"/>
    <w:rsid w:val="001430D7"/>
    <w:rsid w:val="001436E6"/>
    <w:rsid w:val="00146BD7"/>
    <w:rsid w:val="00146C99"/>
    <w:rsid w:val="00146EDA"/>
    <w:rsid w:val="001472CF"/>
    <w:rsid w:val="00150657"/>
    <w:rsid w:val="00150DEA"/>
    <w:rsid w:val="001513A2"/>
    <w:rsid w:val="0015424A"/>
    <w:rsid w:val="00155906"/>
    <w:rsid w:val="00156106"/>
    <w:rsid w:val="001566D1"/>
    <w:rsid w:val="00157601"/>
    <w:rsid w:val="00160845"/>
    <w:rsid w:val="00162691"/>
    <w:rsid w:val="00162A95"/>
    <w:rsid w:val="001655E6"/>
    <w:rsid w:val="00165E15"/>
    <w:rsid w:val="00165EA8"/>
    <w:rsid w:val="0016686E"/>
    <w:rsid w:val="00171301"/>
    <w:rsid w:val="00172674"/>
    <w:rsid w:val="001726E3"/>
    <w:rsid w:val="001732AD"/>
    <w:rsid w:val="00174DF2"/>
    <w:rsid w:val="00176C72"/>
    <w:rsid w:val="00177628"/>
    <w:rsid w:val="00177A6B"/>
    <w:rsid w:val="0018006A"/>
    <w:rsid w:val="00180C3A"/>
    <w:rsid w:val="00181585"/>
    <w:rsid w:val="00181DC9"/>
    <w:rsid w:val="001823FB"/>
    <w:rsid w:val="00183D84"/>
    <w:rsid w:val="001840F8"/>
    <w:rsid w:val="00184B87"/>
    <w:rsid w:val="00185347"/>
    <w:rsid w:val="0018553D"/>
    <w:rsid w:val="0018641D"/>
    <w:rsid w:val="00186F9E"/>
    <w:rsid w:val="00187EB5"/>
    <w:rsid w:val="001925F6"/>
    <w:rsid w:val="00193558"/>
    <w:rsid w:val="00194517"/>
    <w:rsid w:val="001946FB"/>
    <w:rsid w:val="00194C03"/>
    <w:rsid w:val="0019696E"/>
    <w:rsid w:val="0019701F"/>
    <w:rsid w:val="001A0532"/>
    <w:rsid w:val="001A1498"/>
    <w:rsid w:val="001A1CE2"/>
    <w:rsid w:val="001A25A7"/>
    <w:rsid w:val="001A32BD"/>
    <w:rsid w:val="001A3B58"/>
    <w:rsid w:val="001A4A78"/>
    <w:rsid w:val="001A59CF"/>
    <w:rsid w:val="001A709D"/>
    <w:rsid w:val="001B0466"/>
    <w:rsid w:val="001B2B6D"/>
    <w:rsid w:val="001B49B7"/>
    <w:rsid w:val="001B4F6A"/>
    <w:rsid w:val="001B5621"/>
    <w:rsid w:val="001B5EE1"/>
    <w:rsid w:val="001B6379"/>
    <w:rsid w:val="001C16C8"/>
    <w:rsid w:val="001C1DBB"/>
    <w:rsid w:val="001C28AF"/>
    <w:rsid w:val="001C45EF"/>
    <w:rsid w:val="001C49DF"/>
    <w:rsid w:val="001C4ECD"/>
    <w:rsid w:val="001C57CD"/>
    <w:rsid w:val="001C5BC5"/>
    <w:rsid w:val="001C6652"/>
    <w:rsid w:val="001C6A94"/>
    <w:rsid w:val="001C713F"/>
    <w:rsid w:val="001C7200"/>
    <w:rsid w:val="001D2AE0"/>
    <w:rsid w:val="001D2B58"/>
    <w:rsid w:val="001D35C0"/>
    <w:rsid w:val="001D3B09"/>
    <w:rsid w:val="001D3B38"/>
    <w:rsid w:val="001D4027"/>
    <w:rsid w:val="001D48AF"/>
    <w:rsid w:val="001D4C50"/>
    <w:rsid w:val="001D4D17"/>
    <w:rsid w:val="001D719B"/>
    <w:rsid w:val="001D7469"/>
    <w:rsid w:val="001D7D19"/>
    <w:rsid w:val="001E11A2"/>
    <w:rsid w:val="001E177D"/>
    <w:rsid w:val="001E1D35"/>
    <w:rsid w:val="001E1F60"/>
    <w:rsid w:val="001E227E"/>
    <w:rsid w:val="001E393F"/>
    <w:rsid w:val="001E3EA7"/>
    <w:rsid w:val="001E471C"/>
    <w:rsid w:val="001E4EFF"/>
    <w:rsid w:val="001E58A3"/>
    <w:rsid w:val="001E620C"/>
    <w:rsid w:val="001E6241"/>
    <w:rsid w:val="001E67B2"/>
    <w:rsid w:val="001F0A96"/>
    <w:rsid w:val="001F182E"/>
    <w:rsid w:val="001F223B"/>
    <w:rsid w:val="001F2322"/>
    <w:rsid w:val="001F2A1B"/>
    <w:rsid w:val="001F2A6F"/>
    <w:rsid w:val="001F475B"/>
    <w:rsid w:val="001F6C5B"/>
    <w:rsid w:val="001F71D1"/>
    <w:rsid w:val="001F72AC"/>
    <w:rsid w:val="001F775A"/>
    <w:rsid w:val="001F7E9A"/>
    <w:rsid w:val="00201F77"/>
    <w:rsid w:val="002050D0"/>
    <w:rsid w:val="00205405"/>
    <w:rsid w:val="00210510"/>
    <w:rsid w:val="00210573"/>
    <w:rsid w:val="002105E4"/>
    <w:rsid w:val="0021101E"/>
    <w:rsid w:val="0021175E"/>
    <w:rsid w:val="0021230E"/>
    <w:rsid w:val="002134B9"/>
    <w:rsid w:val="00213DD7"/>
    <w:rsid w:val="00216226"/>
    <w:rsid w:val="002162B7"/>
    <w:rsid w:val="00216A67"/>
    <w:rsid w:val="00216F4C"/>
    <w:rsid w:val="002179C8"/>
    <w:rsid w:val="00220B6B"/>
    <w:rsid w:val="00223849"/>
    <w:rsid w:val="002240FE"/>
    <w:rsid w:val="00224D0F"/>
    <w:rsid w:val="002269EA"/>
    <w:rsid w:val="00227412"/>
    <w:rsid w:val="00227981"/>
    <w:rsid w:val="00230720"/>
    <w:rsid w:val="00230E8D"/>
    <w:rsid w:val="00231D79"/>
    <w:rsid w:val="00233552"/>
    <w:rsid w:val="00233A1D"/>
    <w:rsid w:val="00233AD4"/>
    <w:rsid w:val="00233B1D"/>
    <w:rsid w:val="00234CF5"/>
    <w:rsid w:val="002360F4"/>
    <w:rsid w:val="002367AD"/>
    <w:rsid w:val="00236D98"/>
    <w:rsid w:val="00240C0E"/>
    <w:rsid w:val="00242E80"/>
    <w:rsid w:val="0024460C"/>
    <w:rsid w:val="002465A7"/>
    <w:rsid w:val="00246915"/>
    <w:rsid w:val="00246E48"/>
    <w:rsid w:val="00247343"/>
    <w:rsid w:val="0025002C"/>
    <w:rsid w:val="0025177A"/>
    <w:rsid w:val="002561D3"/>
    <w:rsid w:val="00256ADB"/>
    <w:rsid w:val="00257B8F"/>
    <w:rsid w:val="002605BF"/>
    <w:rsid w:val="00260925"/>
    <w:rsid w:val="00261A23"/>
    <w:rsid w:val="00262431"/>
    <w:rsid w:val="00262D37"/>
    <w:rsid w:val="00262ED7"/>
    <w:rsid w:val="00263135"/>
    <w:rsid w:val="002645A8"/>
    <w:rsid w:val="002647D0"/>
    <w:rsid w:val="002651AD"/>
    <w:rsid w:val="002651B1"/>
    <w:rsid w:val="00266C72"/>
    <w:rsid w:val="00270DCF"/>
    <w:rsid w:val="00272134"/>
    <w:rsid w:val="0027226F"/>
    <w:rsid w:val="002738B6"/>
    <w:rsid w:val="002760D2"/>
    <w:rsid w:val="00277C87"/>
    <w:rsid w:val="00277EA0"/>
    <w:rsid w:val="00281913"/>
    <w:rsid w:val="00281927"/>
    <w:rsid w:val="00282673"/>
    <w:rsid w:val="00282E5F"/>
    <w:rsid w:val="0028495F"/>
    <w:rsid w:val="00284DE6"/>
    <w:rsid w:val="00285796"/>
    <w:rsid w:val="002873C7"/>
    <w:rsid w:val="00290210"/>
    <w:rsid w:val="002912DE"/>
    <w:rsid w:val="00291851"/>
    <w:rsid w:val="002923C3"/>
    <w:rsid w:val="00292B73"/>
    <w:rsid w:val="0029303A"/>
    <w:rsid w:val="00294572"/>
    <w:rsid w:val="0029489D"/>
    <w:rsid w:val="00294B19"/>
    <w:rsid w:val="0029622F"/>
    <w:rsid w:val="00296C7D"/>
    <w:rsid w:val="00297B9A"/>
    <w:rsid w:val="002A15C3"/>
    <w:rsid w:val="002A36E7"/>
    <w:rsid w:val="002A3D8C"/>
    <w:rsid w:val="002A3EDE"/>
    <w:rsid w:val="002A5C94"/>
    <w:rsid w:val="002A6734"/>
    <w:rsid w:val="002A6D83"/>
    <w:rsid w:val="002A73C3"/>
    <w:rsid w:val="002A76D4"/>
    <w:rsid w:val="002A7754"/>
    <w:rsid w:val="002B1423"/>
    <w:rsid w:val="002B1B3D"/>
    <w:rsid w:val="002B1E9B"/>
    <w:rsid w:val="002B4245"/>
    <w:rsid w:val="002B4DC0"/>
    <w:rsid w:val="002B5C0D"/>
    <w:rsid w:val="002C167E"/>
    <w:rsid w:val="002C4926"/>
    <w:rsid w:val="002C4C01"/>
    <w:rsid w:val="002C6890"/>
    <w:rsid w:val="002C7A9B"/>
    <w:rsid w:val="002D068C"/>
    <w:rsid w:val="002D06A6"/>
    <w:rsid w:val="002D110D"/>
    <w:rsid w:val="002D2639"/>
    <w:rsid w:val="002D26C6"/>
    <w:rsid w:val="002D2805"/>
    <w:rsid w:val="002D2CE8"/>
    <w:rsid w:val="002D4CC7"/>
    <w:rsid w:val="002D56C9"/>
    <w:rsid w:val="002D5D44"/>
    <w:rsid w:val="002D5D96"/>
    <w:rsid w:val="002D65EA"/>
    <w:rsid w:val="002D6D39"/>
    <w:rsid w:val="002E01AD"/>
    <w:rsid w:val="002E0DA1"/>
    <w:rsid w:val="002E17CE"/>
    <w:rsid w:val="002E35ED"/>
    <w:rsid w:val="002E360F"/>
    <w:rsid w:val="002E40A8"/>
    <w:rsid w:val="002E4202"/>
    <w:rsid w:val="002E4907"/>
    <w:rsid w:val="002E4C4B"/>
    <w:rsid w:val="002E59BE"/>
    <w:rsid w:val="002E6773"/>
    <w:rsid w:val="002E720D"/>
    <w:rsid w:val="002E7420"/>
    <w:rsid w:val="002E76DB"/>
    <w:rsid w:val="002F11AA"/>
    <w:rsid w:val="002F23AE"/>
    <w:rsid w:val="002F26E1"/>
    <w:rsid w:val="002F2824"/>
    <w:rsid w:val="002F2D26"/>
    <w:rsid w:val="002F3B89"/>
    <w:rsid w:val="002F4FE1"/>
    <w:rsid w:val="002F6E62"/>
    <w:rsid w:val="002F76FE"/>
    <w:rsid w:val="00300A29"/>
    <w:rsid w:val="00300A94"/>
    <w:rsid w:val="00300FCC"/>
    <w:rsid w:val="003017E6"/>
    <w:rsid w:val="00301F62"/>
    <w:rsid w:val="003020C6"/>
    <w:rsid w:val="003021F6"/>
    <w:rsid w:val="00305CFD"/>
    <w:rsid w:val="00306BA6"/>
    <w:rsid w:val="003076A1"/>
    <w:rsid w:val="00310E27"/>
    <w:rsid w:val="00311399"/>
    <w:rsid w:val="0031172F"/>
    <w:rsid w:val="00311C58"/>
    <w:rsid w:val="0031696F"/>
    <w:rsid w:val="003215BE"/>
    <w:rsid w:val="00322464"/>
    <w:rsid w:val="00322CD2"/>
    <w:rsid w:val="00323240"/>
    <w:rsid w:val="00324C2A"/>
    <w:rsid w:val="00325D6B"/>
    <w:rsid w:val="0032729A"/>
    <w:rsid w:val="00327E67"/>
    <w:rsid w:val="003300B6"/>
    <w:rsid w:val="003322BA"/>
    <w:rsid w:val="003328C5"/>
    <w:rsid w:val="0033303D"/>
    <w:rsid w:val="00333EF5"/>
    <w:rsid w:val="00333F66"/>
    <w:rsid w:val="00334BB1"/>
    <w:rsid w:val="00335890"/>
    <w:rsid w:val="00335AEE"/>
    <w:rsid w:val="00336175"/>
    <w:rsid w:val="00337F1A"/>
    <w:rsid w:val="00344C17"/>
    <w:rsid w:val="00345E9C"/>
    <w:rsid w:val="003469BC"/>
    <w:rsid w:val="00346A1A"/>
    <w:rsid w:val="00346E93"/>
    <w:rsid w:val="00347B53"/>
    <w:rsid w:val="00347CD9"/>
    <w:rsid w:val="003526B0"/>
    <w:rsid w:val="003529D8"/>
    <w:rsid w:val="003530EF"/>
    <w:rsid w:val="0035321C"/>
    <w:rsid w:val="0035375F"/>
    <w:rsid w:val="00354D1A"/>
    <w:rsid w:val="00354DFE"/>
    <w:rsid w:val="00357E30"/>
    <w:rsid w:val="00360523"/>
    <w:rsid w:val="003616F1"/>
    <w:rsid w:val="00361F8A"/>
    <w:rsid w:val="00362ED4"/>
    <w:rsid w:val="00363980"/>
    <w:rsid w:val="00363FDF"/>
    <w:rsid w:val="00364800"/>
    <w:rsid w:val="003652A9"/>
    <w:rsid w:val="00365626"/>
    <w:rsid w:val="00365661"/>
    <w:rsid w:val="003656C0"/>
    <w:rsid w:val="0036633D"/>
    <w:rsid w:val="003663FA"/>
    <w:rsid w:val="0036682A"/>
    <w:rsid w:val="00366E11"/>
    <w:rsid w:val="00367745"/>
    <w:rsid w:val="003718DF"/>
    <w:rsid w:val="003719FA"/>
    <w:rsid w:val="00373EAA"/>
    <w:rsid w:val="0037445B"/>
    <w:rsid w:val="00374E68"/>
    <w:rsid w:val="00374FF9"/>
    <w:rsid w:val="00376565"/>
    <w:rsid w:val="00376CFA"/>
    <w:rsid w:val="003777CD"/>
    <w:rsid w:val="00377CB7"/>
    <w:rsid w:val="00380312"/>
    <w:rsid w:val="0038129B"/>
    <w:rsid w:val="00383D89"/>
    <w:rsid w:val="00384415"/>
    <w:rsid w:val="003856EB"/>
    <w:rsid w:val="00385929"/>
    <w:rsid w:val="00386154"/>
    <w:rsid w:val="003861C6"/>
    <w:rsid w:val="003871F1"/>
    <w:rsid w:val="0038789D"/>
    <w:rsid w:val="0038797E"/>
    <w:rsid w:val="00387A41"/>
    <w:rsid w:val="00390CFB"/>
    <w:rsid w:val="00391284"/>
    <w:rsid w:val="00391E24"/>
    <w:rsid w:val="00392AD9"/>
    <w:rsid w:val="00394347"/>
    <w:rsid w:val="00394474"/>
    <w:rsid w:val="003960CB"/>
    <w:rsid w:val="00397063"/>
    <w:rsid w:val="003972E8"/>
    <w:rsid w:val="00397CC8"/>
    <w:rsid w:val="003A09F9"/>
    <w:rsid w:val="003A1627"/>
    <w:rsid w:val="003A195E"/>
    <w:rsid w:val="003A1C58"/>
    <w:rsid w:val="003A2107"/>
    <w:rsid w:val="003A375F"/>
    <w:rsid w:val="003A42FA"/>
    <w:rsid w:val="003A5E20"/>
    <w:rsid w:val="003A6BAC"/>
    <w:rsid w:val="003A740D"/>
    <w:rsid w:val="003A76B2"/>
    <w:rsid w:val="003B014D"/>
    <w:rsid w:val="003B038F"/>
    <w:rsid w:val="003B27E4"/>
    <w:rsid w:val="003B2D50"/>
    <w:rsid w:val="003B7CE7"/>
    <w:rsid w:val="003C058F"/>
    <w:rsid w:val="003C0CE8"/>
    <w:rsid w:val="003C139E"/>
    <w:rsid w:val="003C1AD8"/>
    <w:rsid w:val="003C20B7"/>
    <w:rsid w:val="003C25B9"/>
    <w:rsid w:val="003C2A54"/>
    <w:rsid w:val="003C2AD4"/>
    <w:rsid w:val="003C307B"/>
    <w:rsid w:val="003C3C10"/>
    <w:rsid w:val="003C3E26"/>
    <w:rsid w:val="003C4F59"/>
    <w:rsid w:val="003C5491"/>
    <w:rsid w:val="003C6401"/>
    <w:rsid w:val="003C6C8B"/>
    <w:rsid w:val="003D0B6C"/>
    <w:rsid w:val="003D1C98"/>
    <w:rsid w:val="003D25DB"/>
    <w:rsid w:val="003D27B7"/>
    <w:rsid w:val="003D2AFD"/>
    <w:rsid w:val="003D2E6B"/>
    <w:rsid w:val="003D3495"/>
    <w:rsid w:val="003D3CEE"/>
    <w:rsid w:val="003D507B"/>
    <w:rsid w:val="003D55F2"/>
    <w:rsid w:val="003D5FCD"/>
    <w:rsid w:val="003D63A2"/>
    <w:rsid w:val="003D6A9A"/>
    <w:rsid w:val="003D7A14"/>
    <w:rsid w:val="003E09DB"/>
    <w:rsid w:val="003E2141"/>
    <w:rsid w:val="003E22BE"/>
    <w:rsid w:val="003E25E8"/>
    <w:rsid w:val="003E2CBB"/>
    <w:rsid w:val="003E3ED4"/>
    <w:rsid w:val="003E545D"/>
    <w:rsid w:val="003E6AD0"/>
    <w:rsid w:val="003F00E4"/>
    <w:rsid w:val="003F0A4A"/>
    <w:rsid w:val="003F0A73"/>
    <w:rsid w:val="003F24F3"/>
    <w:rsid w:val="003F2696"/>
    <w:rsid w:val="003F3D77"/>
    <w:rsid w:val="003F7DA2"/>
    <w:rsid w:val="00400087"/>
    <w:rsid w:val="00405238"/>
    <w:rsid w:val="00407B15"/>
    <w:rsid w:val="004121C7"/>
    <w:rsid w:val="004123E2"/>
    <w:rsid w:val="00413324"/>
    <w:rsid w:val="00414CFC"/>
    <w:rsid w:val="00414F71"/>
    <w:rsid w:val="00414F7E"/>
    <w:rsid w:val="0041584D"/>
    <w:rsid w:val="00415B31"/>
    <w:rsid w:val="00415E9F"/>
    <w:rsid w:val="00416230"/>
    <w:rsid w:val="00416F67"/>
    <w:rsid w:val="0041722A"/>
    <w:rsid w:val="00420325"/>
    <w:rsid w:val="00420736"/>
    <w:rsid w:val="004212FC"/>
    <w:rsid w:val="004216FF"/>
    <w:rsid w:val="00421B3F"/>
    <w:rsid w:val="004221E8"/>
    <w:rsid w:val="00422B3D"/>
    <w:rsid w:val="00423BE0"/>
    <w:rsid w:val="00424486"/>
    <w:rsid w:val="00424646"/>
    <w:rsid w:val="00425162"/>
    <w:rsid w:val="00425AC5"/>
    <w:rsid w:val="00425EA1"/>
    <w:rsid w:val="0042613E"/>
    <w:rsid w:val="00427521"/>
    <w:rsid w:val="00430933"/>
    <w:rsid w:val="00430E9B"/>
    <w:rsid w:val="004323CC"/>
    <w:rsid w:val="0043283A"/>
    <w:rsid w:val="00434102"/>
    <w:rsid w:val="0043430B"/>
    <w:rsid w:val="004344F7"/>
    <w:rsid w:val="004370FA"/>
    <w:rsid w:val="00440519"/>
    <w:rsid w:val="0044060A"/>
    <w:rsid w:val="00440685"/>
    <w:rsid w:val="00441988"/>
    <w:rsid w:val="00442E8A"/>
    <w:rsid w:val="0044305F"/>
    <w:rsid w:val="004437F0"/>
    <w:rsid w:val="00444C64"/>
    <w:rsid w:val="00444FA7"/>
    <w:rsid w:val="0044586B"/>
    <w:rsid w:val="00445AF0"/>
    <w:rsid w:val="00446148"/>
    <w:rsid w:val="00446637"/>
    <w:rsid w:val="00447465"/>
    <w:rsid w:val="004478F9"/>
    <w:rsid w:val="00451EFE"/>
    <w:rsid w:val="00452106"/>
    <w:rsid w:val="00455382"/>
    <w:rsid w:val="00455C8D"/>
    <w:rsid w:val="00455CA7"/>
    <w:rsid w:val="00455E5F"/>
    <w:rsid w:val="004562B2"/>
    <w:rsid w:val="00456565"/>
    <w:rsid w:val="00456BEB"/>
    <w:rsid w:val="00456C13"/>
    <w:rsid w:val="00457F86"/>
    <w:rsid w:val="00462A3E"/>
    <w:rsid w:val="00465A51"/>
    <w:rsid w:val="004665DA"/>
    <w:rsid w:val="00466737"/>
    <w:rsid w:val="00466FF6"/>
    <w:rsid w:val="00467C5B"/>
    <w:rsid w:val="004705A6"/>
    <w:rsid w:val="00470CDC"/>
    <w:rsid w:val="0047192C"/>
    <w:rsid w:val="004719D8"/>
    <w:rsid w:val="004720DC"/>
    <w:rsid w:val="00472B28"/>
    <w:rsid w:val="00474069"/>
    <w:rsid w:val="00475639"/>
    <w:rsid w:val="00476141"/>
    <w:rsid w:val="00477691"/>
    <w:rsid w:val="00477EE2"/>
    <w:rsid w:val="0048008A"/>
    <w:rsid w:val="00480939"/>
    <w:rsid w:val="00480C8B"/>
    <w:rsid w:val="00480F65"/>
    <w:rsid w:val="004828AE"/>
    <w:rsid w:val="00482EAD"/>
    <w:rsid w:val="004844E8"/>
    <w:rsid w:val="004844EA"/>
    <w:rsid w:val="00484574"/>
    <w:rsid w:val="00491F0D"/>
    <w:rsid w:val="004930CE"/>
    <w:rsid w:val="0049375C"/>
    <w:rsid w:val="004942EC"/>
    <w:rsid w:val="00494950"/>
    <w:rsid w:val="004964DD"/>
    <w:rsid w:val="0049672E"/>
    <w:rsid w:val="00497499"/>
    <w:rsid w:val="004A1071"/>
    <w:rsid w:val="004A1E78"/>
    <w:rsid w:val="004A24C9"/>
    <w:rsid w:val="004A28BA"/>
    <w:rsid w:val="004A2D08"/>
    <w:rsid w:val="004A3EE1"/>
    <w:rsid w:val="004A5AD0"/>
    <w:rsid w:val="004A6A51"/>
    <w:rsid w:val="004A761C"/>
    <w:rsid w:val="004B1666"/>
    <w:rsid w:val="004B1C00"/>
    <w:rsid w:val="004B2268"/>
    <w:rsid w:val="004B31E4"/>
    <w:rsid w:val="004B357D"/>
    <w:rsid w:val="004B424C"/>
    <w:rsid w:val="004B4CE3"/>
    <w:rsid w:val="004B5909"/>
    <w:rsid w:val="004B5C87"/>
    <w:rsid w:val="004B5F95"/>
    <w:rsid w:val="004B7329"/>
    <w:rsid w:val="004B7A11"/>
    <w:rsid w:val="004C0788"/>
    <w:rsid w:val="004C11C3"/>
    <w:rsid w:val="004C2DC2"/>
    <w:rsid w:val="004C3DCA"/>
    <w:rsid w:val="004C3E83"/>
    <w:rsid w:val="004C647C"/>
    <w:rsid w:val="004C69C2"/>
    <w:rsid w:val="004C70E6"/>
    <w:rsid w:val="004D0D0F"/>
    <w:rsid w:val="004D1D31"/>
    <w:rsid w:val="004D2D47"/>
    <w:rsid w:val="004D39D8"/>
    <w:rsid w:val="004D4059"/>
    <w:rsid w:val="004D500A"/>
    <w:rsid w:val="004D5918"/>
    <w:rsid w:val="004D5DEE"/>
    <w:rsid w:val="004D65CC"/>
    <w:rsid w:val="004D7DDF"/>
    <w:rsid w:val="004E193A"/>
    <w:rsid w:val="004E1D26"/>
    <w:rsid w:val="004E1D66"/>
    <w:rsid w:val="004E22A0"/>
    <w:rsid w:val="004E3319"/>
    <w:rsid w:val="004E34B5"/>
    <w:rsid w:val="004E461B"/>
    <w:rsid w:val="004E46B0"/>
    <w:rsid w:val="004E5A18"/>
    <w:rsid w:val="004E5E44"/>
    <w:rsid w:val="004E7055"/>
    <w:rsid w:val="004E7327"/>
    <w:rsid w:val="004F026E"/>
    <w:rsid w:val="004F0460"/>
    <w:rsid w:val="004F0D2D"/>
    <w:rsid w:val="004F1B28"/>
    <w:rsid w:val="004F2713"/>
    <w:rsid w:val="004F3131"/>
    <w:rsid w:val="004F3C6E"/>
    <w:rsid w:val="004F5452"/>
    <w:rsid w:val="004F56A6"/>
    <w:rsid w:val="004F640F"/>
    <w:rsid w:val="004F6554"/>
    <w:rsid w:val="00503B19"/>
    <w:rsid w:val="005043F4"/>
    <w:rsid w:val="0050478A"/>
    <w:rsid w:val="00506A0A"/>
    <w:rsid w:val="00506D2A"/>
    <w:rsid w:val="005079EB"/>
    <w:rsid w:val="005102ED"/>
    <w:rsid w:val="0051179F"/>
    <w:rsid w:val="005136A7"/>
    <w:rsid w:val="0051377F"/>
    <w:rsid w:val="00515272"/>
    <w:rsid w:val="005152B2"/>
    <w:rsid w:val="005209E0"/>
    <w:rsid w:val="0052133B"/>
    <w:rsid w:val="005214C0"/>
    <w:rsid w:val="00523953"/>
    <w:rsid w:val="00524E1B"/>
    <w:rsid w:val="00525170"/>
    <w:rsid w:val="00525B34"/>
    <w:rsid w:val="0052670A"/>
    <w:rsid w:val="005308A8"/>
    <w:rsid w:val="005309B1"/>
    <w:rsid w:val="005310E6"/>
    <w:rsid w:val="0053200B"/>
    <w:rsid w:val="00532325"/>
    <w:rsid w:val="00533C9E"/>
    <w:rsid w:val="00534658"/>
    <w:rsid w:val="00534AC6"/>
    <w:rsid w:val="0053590E"/>
    <w:rsid w:val="005377ED"/>
    <w:rsid w:val="0054201B"/>
    <w:rsid w:val="005420EE"/>
    <w:rsid w:val="0054277E"/>
    <w:rsid w:val="0054369F"/>
    <w:rsid w:val="00544514"/>
    <w:rsid w:val="00545931"/>
    <w:rsid w:val="0054620B"/>
    <w:rsid w:val="00550FF8"/>
    <w:rsid w:val="0055171A"/>
    <w:rsid w:val="00551C79"/>
    <w:rsid w:val="00553B63"/>
    <w:rsid w:val="00556272"/>
    <w:rsid w:val="00556ABF"/>
    <w:rsid w:val="00556F7A"/>
    <w:rsid w:val="00557BD8"/>
    <w:rsid w:val="00560B11"/>
    <w:rsid w:val="00561AC4"/>
    <w:rsid w:val="005629A1"/>
    <w:rsid w:val="00564517"/>
    <w:rsid w:val="00565FE4"/>
    <w:rsid w:val="00567E28"/>
    <w:rsid w:val="005715EA"/>
    <w:rsid w:val="0057286C"/>
    <w:rsid w:val="00572926"/>
    <w:rsid w:val="00572ADA"/>
    <w:rsid w:val="00574588"/>
    <w:rsid w:val="00580C84"/>
    <w:rsid w:val="005812ED"/>
    <w:rsid w:val="0058338B"/>
    <w:rsid w:val="00583A0C"/>
    <w:rsid w:val="00583B77"/>
    <w:rsid w:val="00584901"/>
    <w:rsid w:val="00586D98"/>
    <w:rsid w:val="00587759"/>
    <w:rsid w:val="005916D5"/>
    <w:rsid w:val="005920A9"/>
    <w:rsid w:val="00593AB8"/>
    <w:rsid w:val="00593D0F"/>
    <w:rsid w:val="005940D8"/>
    <w:rsid w:val="00594DDB"/>
    <w:rsid w:val="005959CA"/>
    <w:rsid w:val="00595E10"/>
    <w:rsid w:val="005A204A"/>
    <w:rsid w:val="005A3055"/>
    <w:rsid w:val="005A3369"/>
    <w:rsid w:val="005A6189"/>
    <w:rsid w:val="005A64D9"/>
    <w:rsid w:val="005A67E6"/>
    <w:rsid w:val="005A6C2F"/>
    <w:rsid w:val="005B007C"/>
    <w:rsid w:val="005B0B08"/>
    <w:rsid w:val="005B139C"/>
    <w:rsid w:val="005B1731"/>
    <w:rsid w:val="005B192E"/>
    <w:rsid w:val="005B2963"/>
    <w:rsid w:val="005B32E5"/>
    <w:rsid w:val="005B3A66"/>
    <w:rsid w:val="005B433D"/>
    <w:rsid w:val="005B477D"/>
    <w:rsid w:val="005B5401"/>
    <w:rsid w:val="005B6005"/>
    <w:rsid w:val="005B67E3"/>
    <w:rsid w:val="005C251D"/>
    <w:rsid w:val="005C460F"/>
    <w:rsid w:val="005C5531"/>
    <w:rsid w:val="005C66B2"/>
    <w:rsid w:val="005C6BC3"/>
    <w:rsid w:val="005C763E"/>
    <w:rsid w:val="005D0638"/>
    <w:rsid w:val="005D0E8E"/>
    <w:rsid w:val="005D1035"/>
    <w:rsid w:val="005D1186"/>
    <w:rsid w:val="005D1D74"/>
    <w:rsid w:val="005D1E2B"/>
    <w:rsid w:val="005D2012"/>
    <w:rsid w:val="005D53A5"/>
    <w:rsid w:val="005D64B9"/>
    <w:rsid w:val="005D7D96"/>
    <w:rsid w:val="005E2895"/>
    <w:rsid w:val="005E2FA0"/>
    <w:rsid w:val="005E3CD6"/>
    <w:rsid w:val="005E432E"/>
    <w:rsid w:val="005E54A2"/>
    <w:rsid w:val="005E5BF7"/>
    <w:rsid w:val="005E7863"/>
    <w:rsid w:val="005E7C60"/>
    <w:rsid w:val="005F063C"/>
    <w:rsid w:val="005F063E"/>
    <w:rsid w:val="005F0A34"/>
    <w:rsid w:val="005F10D3"/>
    <w:rsid w:val="005F14F2"/>
    <w:rsid w:val="005F1B98"/>
    <w:rsid w:val="005F29C4"/>
    <w:rsid w:val="005F2FB2"/>
    <w:rsid w:val="005F46A1"/>
    <w:rsid w:val="005F4E51"/>
    <w:rsid w:val="005F661D"/>
    <w:rsid w:val="005F6A63"/>
    <w:rsid w:val="005F7F4D"/>
    <w:rsid w:val="0060070B"/>
    <w:rsid w:val="006009F9"/>
    <w:rsid w:val="00602286"/>
    <w:rsid w:val="00603759"/>
    <w:rsid w:val="00604F56"/>
    <w:rsid w:val="00605234"/>
    <w:rsid w:val="00607B6A"/>
    <w:rsid w:val="006119D2"/>
    <w:rsid w:val="00612F40"/>
    <w:rsid w:val="00614B93"/>
    <w:rsid w:val="00616AF3"/>
    <w:rsid w:val="00617077"/>
    <w:rsid w:val="00617640"/>
    <w:rsid w:val="00620817"/>
    <w:rsid w:val="0062407A"/>
    <w:rsid w:val="00624488"/>
    <w:rsid w:val="0062624D"/>
    <w:rsid w:val="00626617"/>
    <w:rsid w:val="006266B7"/>
    <w:rsid w:val="00630D15"/>
    <w:rsid w:val="00631824"/>
    <w:rsid w:val="00631D49"/>
    <w:rsid w:val="006337F4"/>
    <w:rsid w:val="00633B31"/>
    <w:rsid w:val="00637924"/>
    <w:rsid w:val="00640096"/>
    <w:rsid w:val="00640571"/>
    <w:rsid w:val="00640B25"/>
    <w:rsid w:val="00642769"/>
    <w:rsid w:val="00642C92"/>
    <w:rsid w:val="006432F6"/>
    <w:rsid w:val="00643573"/>
    <w:rsid w:val="006441EF"/>
    <w:rsid w:val="0064752A"/>
    <w:rsid w:val="00647EB0"/>
    <w:rsid w:val="006513A4"/>
    <w:rsid w:val="00653063"/>
    <w:rsid w:val="00654DFA"/>
    <w:rsid w:val="0065515B"/>
    <w:rsid w:val="00656227"/>
    <w:rsid w:val="006578AF"/>
    <w:rsid w:val="006606AE"/>
    <w:rsid w:val="006616C2"/>
    <w:rsid w:val="00664016"/>
    <w:rsid w:val="0066441E"/>
    <w:rsid w:val="00664780"/>
    <w:rsid w:val="00666174"/>
    <w:rsid w:val="00667D4B"/>
    <w:rsid w:val="00670615"/>
    <w:rsid w:val="00673012"/>
    <w:rsid w:val="0067326F"/>
    <w:rsid w:val="00673497"/>
    <w:rsid w:val="00674880"/>
    <w:rsid w:val="0067512B"/>
    <w:rsid w:val="00675D29"/>
    <w:rsid w:val="0067776F"/>
    <w:rsid w:val="00677820"/>
    <w:rsid w:val="00677BB3"/>
    <w:rsid w:val="00677E84"/>
    <w:rsid w:val="0068002C"/>
    <w:rsid w:val="006801AE"/>
    <w:rsid w:val="00680D48"/>
    <w:rsid w:val="00681594"/>
    <w:rsid w:val="00682520"/>
    <w:rsid w:val="00682A41"/>
    <w:rsid w:val="00683D38"/>
    <w:rsid w:val="00684ABE"/>
    <w:rsid w:val="00685119"/>
    <w:rsid w:val="0068757F"/>
    <w:rsid w:val="0069085C"/>
    <w:rsid w:val="00691E75"/>
    <w:rsid w:val="00694203"/>
    <w:rsid w:val="00695A44"/>
    <w:rsid w:val="00695F6B"/>
    <w:rsid w:val="00696775"/>
    <w:rsid w:val="006967B4"/>
    <w:rsid w:val="00696CE9"/>
    <w:rsid w:val="0069798C"/>
    <w:rsid w:val="00697B69"/>
    <w:rsid w:val="006A1449"/>
    <w:rsid w:val="006A27D1"/>
    <w:rsid w:val="006A2BE8"/>
    <w:rsid w:val="006A2E05"/>
    <w:rsid w:val="006A42B2"/>
    <w:rsid w:val="006A572B"/>
    <w:rsid w:val="006A5DE4"/>
    <w:rsid w:val="006A7368"/>
    <w:rsid w:val="006A764C"/>
    <w:rsid w:val="006B1358"/>
    <w:rsid w:val="006B1EC4"/>
    <w:rsid w:val="006B3DEE"/>
    <w:rsid w:val="006B7B3C"/>
    <w:rsid w:val="006C1832"/>
    <w:rsid w:val="006C2680"/>
    <w:rsid w:val="006C2721"/>
    <w:rsid w:val="006C365C"/>
    <w:rsid w:val="006C36A9"/>
    <w:rsid w:val="006C36BA"/>
    <w:rsid w:val="006C44FB"/>
    <w:rsid w:val="006C6E13"/>
    <w:rsid w:val="006C6FDD"/>
    <w:rsid w:val="006C7C6F"/>
    <w:rsid w:val="006D06E5"/>
    <w:rsid w:val="006D0EB1"/>
    <w:rsid w:val="006D1618"/>
    <w:rsid w:val="006D1FFA"/>
    <w:rsid w:val="006D21D1"/>
    <w:rsid w:val="006D3CBA"/>
    <w:rsid w:val="006D46E3"/>
    <w:rsid w:val="006D58FC"/>
    <w:rsid w:val="006D6928"/>
    <w:rsid w:val="006D6DF2"/>
    <w:rsid w:val="006D75DC"/>
    <w:rsid w:val="006E0179"/>
    <w:rsid w:val="006E1215"/>
    <w:rsid w:val="006E17B5"/>
    <w:rsid w:val="006E294E"/>
    <w:rsid w:val="006E2A0B"/>
    <w:rsid w:val="006E3F1D"/>
    <w:rsid w:val="006E5076"/>
    <w:rsid w:val="006E5E35"/>
    <w:rsid w:val="006E6AF6"/>
    <w:rsid w:val="006E6C46"/>
    <w:rsid w:val="006E7BDB"/>
    <w:rsid w:val="006E7C85"/>
    <w:rsid w:val="006E7D06"/>
    <w:rsid w:val="006F04C0"/>
    <w:rsid w:val="006F0BD4"/>
    <w:rsid w:val="006F174E"/>
    <w:rsid w:val="006F1E4E"/>
    <w:rsid w:val="006F2782"/>
    <w:rsid w:val="006F3576"/>
    <w:rsid w:val="006F3FC9"/>
    <w:rsid w:val="006F41ED"/>
    <w:rsid w:val="006F5873"/>
    <w:rsid w:val="006F71BB"/>
    <w:rsid w:val="0070195B"/>
    <w:rsid w:val="007022CF"/>
    <w:rsid w:val="0070250A"/>
    <w:rsid w:val="0070498D"/>
    <w:rsid w:val="0070580D"/>
    <w:rsid w:val="00706385"/>
    <w:rsid w:val="00706FB3"/>
    <w:rsid w:val="007073CE"/>
    <w:rsid w:val="0070762C"/>
    <w:rsid w:val="007076CA"/>
    <w:rsid w:val="00707A23"/>
    <w:rsid w:val="00707FBC"/>
    <w:rsid w:val="0071092B"/>
    <w:rsid w:val="00711AD2"/>
    <w:rsid w:val="007128E5"/>
    <w:rsid w:val="0071389D"/>
    <w:rsid w:val="00715524"/>
    <w:rsid w:val="0071659E"/>
    <w:rsid w:val="00717885"/>
    <w:rsid w:val="00717B8A"/>
    <w:rsid w:val="0072020F"/>
    <w:rsid w:val="00720F4C"/>
    <w:rsid w:val="00720FE5"/>
    <w:rsid w:val="00721B3E"/>
    <w:rsid w:val="00722280"/>
    <w:rsid w:val="0072229E"/>
    <w:rsid w:val="00723834"/>
    <w:rsid w:val="00723A40"/>
    <w:rsid w:val="00724317"/>
    <w:rsid w:val="0072438D"/>
    <w:rsid w:val="00724D30"/>
    <w:rsid w:val="007262F9"/>
    <w:rsid w:val="00727700"/>
    <w:rsid w:val="00727866"/>
    <w:rsid w:val="00727AA2"/>
    <w:rsid w:val="007303D2"/>
    <w:rsid w:val="00730B96"/>
    <w:rsid w:val="00730C7A"/>
    <w:rsid w:val="007316E2"/>
    <w:rsid w:val="00733C08"/>
    <w:rsid w:val="00736987"/>
    <w:rsid w:val="00737F58"/>
    <w:rsid w:val="007406BA"/>
    <w:rsid w:val="0074082E"/>
    <w:rsid w:val="00740D7A"/>
    <w:rsid w:val="007411C4"/>
    <w:rsid w:val="007416C2"/>
    <w:rsid w:val="00741766"/>
    <w:rsid w:val="00741F4D"/>
    <w:rsid w:val="007438CD"/>
    <w:rsid w:val="00743AEE"/>
    <w:rsid w:val="00744B48"/>
    <w:rsid w:val="0074650E"/>
    <w:rsid w:val="0074679B"/>
    <w:rsid w:val="00747F31"/>
    <w:rsid w:val="00750B17"/>
    <w:rsid w:val="00752101"/>
    <w:rsid w:val="007522B2"/>
    <w:rsid w:val="00754183"/>
    <w:rsid w:val="00754ACC"/>
    <w:rsid w:val="00756269"/>
    <w:rsid w:val="00756412"/>
    <w:rsid w:val="0075696F"/>
    <w:rsid w:val="007572B1"/>
    <w:rsid w:val="0075774E"/>
    <w:rsid w:val="00761647"/>
    <w:rsid w:val="007618F9"/>
    <w:rsid w:val="00764F68"/>
    <w:rsid w:val="00765E19"/>
    <w:rsid w:val="007663E2"/>
    <w:rsid w:val="007668A5"/>
    <w:rsid w:val="00766936"/>
    <w:rsid w:val="00766C6B"/>
    <w:rsid w:val="0077076A"/>
    <w:rsid w:val="0077152A"/>
    <w:rsid w:val="007716C4"/>
    <w:rsid w:val="00772887"/>
    <w:rsid w:val="00772FF8"/>
    <w:rsid w:val="007730FA"/>
    <w:rsid w:val="00773FC6"/>
    <w:rsid w:val="0077778A"/>
    <w:rsid w:val="007779C3"/>
    <w:rsid w:val="00777EF0"/>
    <w:rsid w:val="00780D5E"/>
    <w:rsid w:val="007817AE"/>
    <w:rsid w:val="00781B95"/>
    <w:rsid w:val="007832DB"/>
    <w:rsid w:val="00783DB7"/>
    <w:rsid w:val="007851F9"/>
    <w:rsid w:val="0078539A"/>
    <w:rsid w:val="00790D79"/>
    <w:rsid w:val="00793341"/>
    <w:rsid w:val="00795DD6"/>
    <w:rsid w:val="00796EC1"/>
    <w:rsid w:val="0079734D"/>
    <w:rsid w:val="007A2EDF"/>
    <w:rsid w:val="007A399D"/>
    <w:rsid w:val="007A461E"/>
    <w:rsid w:val="007A4BF5"/>
    <w:rsid w:val="007A4C53"/>
    <w:rsid w:val="007A52F9"/>
    <w:rsid w:val="007A6902"/>
    <w:rsid w:val="007A6D38"/>
    <w:rsid w:val="007A7F3F"/>
    <w:rsid w:val="007B0932"/>
    <w:rsid w:val="007B126F"/>
    <w:rsid w:val="007B1CE7"/>
    <w:rsid w:val="007B251C"/>
    <w:rsid w:val="007B2BF9"/>
    <w:rsid w:val="007B2C80"/>
    <w:rsid w:val="007B31C4"/>
    <w:rsid w:val="007B333B"/>
    <w:rsid w:val="007B49DE"/>
    <w:rsid w:val="007B4E07"/>
    <w:rsid w:val="007B57D7"/>
    <w:rsid w:val="007B659F"/>
    <w:rsid w:val="007B65A9"/>
    <w:rsid w:val="007B6CA8"/>
    <w:rsid w:val="007B781D"/>
    <w:rsid w:val="007C0D59"/>
    <w:rsid w:val="007C32A0"/>
    <w:rsid w:val="007C4363"/>
    <w:rsid w:val="007C4AEB"/>
    <w:rsid w:val="007C5407"/>
    <w:rsid w:val="007C5E15"/>
    <w:rsid w:val="007C6575"/>
    <w:rsid w:val="007C7B6D"/>
    <w:rsid w:val="007D00E9"/>
    <w:rsid w:val="007D126B"/>
    <w:rsid w:val="007D2EF9"/>
    <w:rsid w:val="007D36F2"/>
    <w:rsid w:val="007D5E5A"/>
    <w:rsid w:val="007D7C63"/>
    <w:rsid w:val="007D7FDF"/>
    <w:rsid w:val="007E2C76"/>
    <w:rsid w:val="007E34A2"/>
    <w:rsid w:val="007E6F88"/>
    <w:rsid w:val="007F00A6"/>
    <w:rsid w:val="007F040B"/>
    <w:rsid w:val="007F07E6"/>
    <w:rsid w:val="007F083E"/>
    <w:rsid w:val="007F1565"/>
    <w:rsid w:val="007F1D4E"/>
    <w:rsid w:val="007F216C"/>
    <w:rsid w:val="007F2CA3"/>
    <w:rsid w:val="007F318D"/>
    <w:rsid w:val="007F5651"/>
    <w:rsid w:val="007F7E1A"/>
    <w:rsid w:val="00800B09"/>
    <w:rsid w:val="00800CC7"/>
    <w:rsid w:val="008028F6"/>
    <w:rsid w:val="00802CE8"/>
    <w:rsid w:val="00803B91"/>
    <w:rsid w:val="00803F97"/>
    <w:rsid w:val="008041F3"/>
    <w:rsid w:val="008077FA"/>
    <w:rsid w:val="00810A42"/>
    <w:rsid w:val="00810A96"/>
    <w:rsid w:val="00813145"/>
    <w:rsid w:val="00813C34"/>
    <w:rsid w:val="00815C12"/>
    <w:rsid w:val="00817A86"/>
    <w:rsid w:val="008213EA"/>
    <w:rsid w:val="00821991"/>
    <w:rsid w:val="00822567"/>
    <w:rsid w:val="00822B3C"/>
    <w:rsid w:val="00824CB9"/>
    <w:rsid w:val="008251C0"/>
    <w:rsid w:val="0082561B"/>
    <w:rsid w:val="008260C8"/>
    <w:rsid w:val="0082690C"/>
    <w:rsid w:val="00826A6A"/>
    <w:rsid w:val="0082726D"/>
    <w:rsid w:val="008272D8"/>
    <w:rsid w:val="00827576"/>
    <w:rsid w:val="008275D8"/>
    <w:rsid w:val="00827D90"/>
    <w:rsid w:val="008309A4"/>
    <w:rsid w:val="0083183E"/>
    <w:rsid w:val="00831E6E"/>
    <w:rsid w:val="00832AEF"/>
    <w:rsid w:val="00832B23"/>
    <w:rsid w:val="008334EB"/>
    <w:rsid w:val="0083472D"/>
    <w:rsid w:val="0083484E"/>
    <w:rsid w:val="0083530C"/>
    <w:rsid w:val="008377FA"/>
    <w:rsid w:val="0084107C"/>
    <w:rsid w:val="0084114D"/>
    <w:rsid w:val="00841260"/>
    <w:rsid w:val="00842E56"/>
    <w:rsid w:val="0084355A"/>
    <w:rsid w:val="00844A19"/>
    <w:rsid w:val="00844AFF"/>
    <w:rsid w:val="00846894"/>
    <w:rsid w:val="00846B44"/>
    <w:rsid w:val="008471EC"/>
    <w:rsid w:val="0085137D"/>
    <w:rsid w:val="00852ADE"/>
    <w:rsid w:val="00853161"/>
    <w:rsid w:val="00853A92"/>
    <w:rsid w:val="00854DE8"/>
    <w:rsid w:val="00854E49"/>
    <w:rsid w:val="00855A46"/>
    <w:rsid w:val="0085614F"/>
    <w:rsid w:val="00856750"/>
    <w:rsid w:val="00856F74"/>
    <w:rsid w:val="00857A09"/>
    <w:rsid w:val="0086158E"/>
    <w:rsid w:val="00861CEB"/>
    <w:rsid w:val="00863078"/>
    <w:rsid w:val="00863C2E"/>
    <w:rsid w:val="00864E3D"/>
    <w:rsid w:val="0086533A"/>
    <w:rsid w:val="008659E3"/>
    <w:rsid w:val="0086636B"/>
    <w:rsid w:val="0086639F"/>
    <w:rsid w:val="008675EE"/>
    <w:rsid w:val="008705FF"/>
    <w:rsid w:val="00870A60"/>
    <w:rsid w:val="0087194E"/>
    <w:rsid w:val="00872282"/>
    <w:rsid w:val="00872C18"/>
    <w:rsid w:val="00873646"/>
    <w:rsid w:val="00873E53"/>
    <w:rsid w:val="00874EC7"/>
    <w:rsid w:val="00874F0D"/>
    <w:rsid w:val="00875779"/>
    <w:rsid w:val="00876250"/>
    <w:rsid w:val="00876923"/>
    <w:rsid w:val="00876CCA"/>
    <w:rsid w:val="00876E1E"/>
    <w:rsid w:val="008776D2"/>
    <w:rsid w:val="0087795A"/>
    <w:rsid w:val="00880278"/>
    <w:rsid w:val="00880E07"/>
    <w:rsid w:val="0088505F"/>
    <w:rsid w:val="008865CF"/>
    <w:rsid w:val="00886981"/>
    <w:rsid w:val="00886E40"/>
    <w:rsid w:val="00887A0C"/>
    <w:rsid w:val="008901D1"/>
    <w:rsid w:val="00891D71"/>
    <w:rsid w:val="00891EFB"/>
    <w:rsid w:val="00893478"/>
    <w:rsid w:val="00895B3C"/>
    <w:rsid w:val="00895E9C"/>
    <w:rsid w:val="00896C91"/>
    <w:rsid w:val="00897D9E"/>
    <w:rsid w:val="008A07BE"/>
    <w:rsid w:val="008A2273"/>
    <w:rsid w:val="008A28F6"/>
    <w:rsid w:val="008A2A05"/>
    <w:rsid w:val="008A3E1F"/>
    <w:rsid w:val="008A3E33"/>
    <w:rsid w:val="008A4320"/>
    <w:rsid w:val="008A4B57"/>
    <w:rsid w:val="008A509E"/>
    <w:rsid w:val="008A5B3C"/>
    <w:rsid w:val="008A63D4"/>
    <w:rsid w:val="008A7045"/>
    <w:rsid w:val="008A7120"/>
    <w:rsid w:val="008A749B"/>
    <w:rsid w:val="008B017E"/>
    <w:rsid w:val="008B0291"/>
    <w:rsid w:val="008B101A"/>
    <w:rsid w:val="008B3BC7"/>
    <w:rsid w:val="008B3C45"/>
    <w:rsid w:val="008B3CEB"/>
    <w:rsid w:val="008B4269"/>
    <w:rsid w:val="008B4BA9"/>
    <w:rsid w:val="008B50CD"/>
    <w:rsid w:val="008B5C86"/>
    <w:rsid w:val="008B630E"/>
    <w:rsid w:val="008B6582"/>
    <w:rsid w:val="008C070E"/>
    <w:rsid w:val="008C0823"/>
    <w:rsid w:val="008C25FE"/>
    <w:rsid w:val="008C31BB"/>
    <w:rsid w:val="008D058E"/>
    <w:rsid w:val="008D0D60"/>
    <w:rsid w:val="008D0DE6"/>
    <w:rsid w:val="008D0EE5"/>
    <w:rsid w:val="008D173C"/>
    <w:rsid w:val="008D1791"/>
    <w:rsid w:val="008D3A76"/>
    <w:rsid w:val="008D3BA2"/>
    <w:rsid w:val="008D48DF"/>
    <w:rsid w:val="008D4E1A"/>
    <w:rsid w:val="008D51A0"/>
    <w:rsid w:val="008D68AF"/>
    <w:rsid w:val="008D70E6"/>
    <w:rsid w:val="008E0B15"/>
    <w:rsid w:val="008E0BE2"/>
    <w:rsid w:val="008E2DA8"/>
    <w:rsid w:val="008E3691"/>
    <w:rsid w:val="008E5744"/>
    <w:rsid w:val="008E6E99"/>
    <w:rsid w:val="008E7867"/>
    <w:rsid w:val="008E7B35"/>
    <w:rsid w:val="008F14FE"/>
    <w:rsid w:val="008F19E0"/>
    <w:rsid w:val="008F23C6"/>
    <w:rsid w:val="008F2C48"/>
    <w:rsid w:val="008F3339"/>
    <w:rsid w:val="008F46C4"/>
    <w:rsid w:val="008F5048"/>
    <w:rsid w:val="008F747C"/>
    <w:rsid w:val="00900004"/>
    <w:rsid w:val="00900A00"/>
    <w:rsid w:val="00901CD0"/>
    <w:rsid w:val="0090202E"/>
    <w:rsid w:val="00902375"/>
    <w:rsid w:val="009023EB"/>
    <w:rsid w:val="009033C0"/>
    <w:rsid w:val="00904580"/>
    <w:rsid w:val="009052A0"/>
    <w:rsid w:val="00905FBB"/>
    <w:rsid w:val="0090748F"/>
    <w:rsid w:val="009075EC"/>
    <w:rsid w:val="00910197"/>
    <w:rsid w:val="0091114E"/>
    <w:rsid w:val="009113B2"/>
    <w:rsid w:val="0091183F"/>
    <w:rsid w:val="009121F5"/>
    <w:rsid w:val="00912645"/>
    <w:rsid w:val="0091272E"/>
    <w:rsid w:val="00912BA9"/>
    <w:rsid w:val="00913B9F"/>
    <w:rsid w:val="00914380"/>
    <w:rsid w:val="00914CB4"/>
    <w:rsid w:val="00915711"/>
    <w:rsid w:val="009174C2"/>
    <w:rsid w:val="0092039F"/>
    <w:rsid w:val="009207F8"/>
    <w:rsid w:val="00920C9C"/>
    <w:rsid w:val="00924E00"/>
    <w:rsid w:val="00925849"/>
    <w:rsid w:val="00927B05"/>
    <w:rsid w:val="00927B17"/>
    <w:rsid w:val="0093194E"/>
    <w:rsid w:val="00931A94"/>
    <w:rsid w:val="00932779"/>
    <w:rsid w:val="00933381"/>
    <w:rsid w:val="009341C7"/>
    <w:rsid w:val="00934873"/>
    <w:rsid w:val="009371A2"/>
    <w:rsid w:val="009411FD"/>
    <w:rsid w:val="00941759"/>
    <w:rsid w:val="00941763"/>
    <w:rsid w:val="009421B4"/>
    <w:rsid w:val="00942B57"/>
    <w:rsid w:val="00943182"/>
    <w:rsid w:val="00944AAD"/>
    <w:rsid w:val="0094597A"/>
    <w:rsid w:val="00946320"/>
    <w:rsid w:val="00946EE1"/>
    <w:rsid w:val="009476A1"/>
    <w:rsid w:val="00947EAA"/>
    <w:rsid w:val="009513F6"/>
    <w:rsid w:val="009523EC"/>
    <w:rsid w:val="00952F66"/>
    <w:rsid w:val="00953448"/>
    <w:rsid w:val="00953AA7"/>
    <w:rsid w:val="00953E19"/>
    <w:rsid w:val="00954C3D"/>
    <w:rsid w:val="0095590B"/>
    <w:rsid w:val="00955ADE"/>
    <w:rsid w:val="00956DB0"/>
    <w:rsid w:val="00957CC9"/>
    <w:rsid w:val="009657EE"/>
    <w:rsid w:val="00965A27"/>
    <w:rsid w:val="00966A58"/>
    <w:rsid w:val="009672B8"/>
    <w:rsid w:val="00970FD5"/>
    <w:rsid w:val="00972878"/>
    <w:rsid w:val="00972D53"/>
    <w:rsid w:val="00972DAC"/>
    <w:rsid w:val="009731F0"/>
    <w:rsid w:val="009743CA"/>
    <w:rsid w:val="00975E1E"/>
    <w:rsid w:val="009768D0"/>
    <w:rsid w:val="009805CF"/>
    <w:rsid w:val="00980623"/>
    <w:rsid w:val="009813A4"/>
    <w:rsid w:val="00981F9E"/>
    <w:rsid w:val="009832BE"/>
    <w:rsid w:val="00984075"/>
    <w:rsid w:val="00984C04"/>
    <w:rsid w:val="00984CA9"/>
    <w:rsid w:val="00985350"/>
    <w:rsid w:val="00985637"/>
    <w:rsid w:val="00985A1E"/>
    <w:rsid w:val="00985E9A"/>
    <w:rsid w:val="009876E0"/>
    <w:rsid w:val="00990517"/>
    <w:rsid w:val="009926CF"/>
    <w:rsid w:val="00992820"/>
    <w:rsid w:val="00993CE1"/>
    <w:rsid w:val="00996779"/>
    <w:rsid w:val="00997139"/>
    <w:rsid w:val="00997B01"/>
    <w:rsid w:val="009A0842"/>
    <w:rsid w:val="009A0AB8"/>
    <w:rsid w:val="009A15BB"/>
    <w:rsid w:val="009A185A"/>
    <w:rsid w:val="009A225A"/>
    <w:rsid w:val="009A2932"/>
    <w:rsid w:val="009A2E92"/>
    <w:rsid w:val="009A31F6"/>
    <w:rsid w:val="009A5D2C"/>
    <w:rsid w:val="009A711F"/>
    <w:rsid w:val="009A7DDD"/>
    <w:rsid w:val="009B0137"/>
    <w:rsid w:val="009B0F37"/>
    <w:rsid w:val="009B1EF4"/>
    <w:rsid w:val="009B1F3C"/>
    <w:rsid w:val="009B73E5"/>
    <w:rsid w:val="009B7432"/>
    <w:rsid w:val="009B7567"/>
    <w:rsid w:val="009C04C4"/>
    <w:rsid w:val="009C1DB3"/>
    <w:rsid w:val="009C3255"/>
    <w:rsid w:val="009C4D81"/>
    <w:rsid w:val="009C52B9"/>
    <w:rsid w:val="009C54C9"/>
    <w:rsid w:val="009C54CA"/>
    <w:rsid w:val="009C665C"/>
    <w:rsid w:val="009C6AF8"/>
    <w:rsid w:val="009C6FDB"/>
    <w:rsid w:val="009C70D7"/>
    <w:rsid w:val="009C78CB"/>
    <w:rsid w:val="009D0138"/>
    <w:rsid w:val="009D0433"/>
    <w:rsid w:val="009D2975"/>
    <w:rsid w:val="009D2A3B"/>
    <w:rsid w:val="009D3B03"/>
    <w:rsid w:val="009D41EA"/>
    <w:rsid w:val="009D4E92"/>
    <w:rsid w:val="009D561B"/>
    <w:rsid w:val="009D5DD9"/>
    <w:rsid w:val="009D7671"/>
    <w:rsid w:val="009E0503"/>
    <w:rsid w:val="009E140E"/>
    <w:rsid w:val="009E348D"/>
    <w:rsid w:val="009E356E"/>
    <w:rsid w:val="009E3AB4"/>
    <w:rsid w:val="009E46FA"/>
    <w:rsid w:val="009E50FD"/>
    <w:rsid w:val="009E52AB"/>
    <w:rsid w:val="009E622F"/>
    <w:rsid w:val="009E65A1"/>
    <w:rsid w:val="009E7BA4"/>
    <w:rsid w:val="009F2EB5"/>
    <w:rsid w:val="009F316A"/>
    <w:rsid w:val="009F44E3"/>
    <w:rsid w:val="009F47EC"/>
    <w:rsid w:val="009F516C"/>
    <w:rsid w:val="009F5987"/>
    <w:rsid w:val="009F64EC"/>
    <w:rsid w:val="009F73F5"/>
    <w:rsid w:val="00A00B80"/>
    <w:rsid w:val="00A01575"/>
    <w:rsid w:val="00A019D8"/>
    <w:rsid w:val="00A01BCB"/>
    <w:rsid w:val="00A01BD1"/>
    <w:rsid w:val="00A029A6"/>
    <w:rsid w:val="00A029ED"/>
    <w:rsid w:val="00A0345C"/>
    <w:rsid w:val="00A04C52"/>
    <w:rsid w:val="00A05961"/>
    <w:rsid w:val="00A06834"/>
    <w:rsid w:val="00A06DB0"/>
    <w:rsid w:val="00A074F1"/>
    <w:rsid w:val="00A11FBF"/>
    <w:rsid w:val="00A138D8"/>
    <w:rsid w:val="00A139CD"/>
    <w:rsid w:val="00A13F4E"/>
    <w:rsid w:val="00A156AE"/>
    <w:rsid w:val="00A15D79"/>
    <w:rsid w:val="00A17919"/>
    <w:rsid w:val="00A17D65"/>
    <w:rsid w:val="00A205F3"/>
    <w:rsid w:val="00A20AAE"/>
    <w:rsid w:val="00A2120B"/>
    <w:rsid w:val="00A21347"/>
    <w:rsid w:val="00A24264"/>
    <w:rsid w:val="00A246DC"/>
    <w:rsid w:val="00A254AD"/>
    <w:rsid w:val="00A2765B"/>
    <w:rsid w:val="00A30541"/>
    <w:rsid w:val="00A30AE4"/>
    <w:rsid w:val="00A31C3B"/>
    <w:rsid w:val="00A32F31"/>
    <w:rsid w:val="00A33E2C"/>
    <w:rsid w:val="00A340D4"/>
    <w:rsid w:val="00A34CD2"/>
    <w:rsid w:val="00A35051"/>
    <w:rsid w:val="00A352C7"/>
    <w:rsid w:val="00A358A1"/>
    <w:rsid w:val="00A35A36"/>
    <w:rsid w:val="00A36BD9"/>
    <w:rsid w:val="00A374DA"/>
    <w:rsid w:val="00A376F3"/>
    <w:rsid w:val="00A37ABC"/>
    <w:rsid w:val="00A37BEA"/>
    <w:rsid w:val="00A37DB6"/>
    <w:rsid w:val="00A41A90"/>
    <w:rsid w:val="00A4236D"/>
    <w:rsid w:val="00A4260D"/>
    <w:rsid w:val="00A431D6"/>
    <w:rsid w:val="00A43243"/>
    <w:rsid w:val="00A43277"/>
    <w:rsid w:val="00A43F50"/>
    <w:rsid w:val="00A4756E"/>
    <w:rsid w:val="00A50352"/>
    <w:rsid w:val="00A50510"/>
    <w:rsid w:val="00A5135E"/>
    <w:rsid w:val="00A5234D"/>
    <w:rsid w:val="00A539FC"/>
    <w:rsid w:val="00A55342"/>
    <w:rsid w:val="00A560AD"/>
    <w:rsid w:val="00A5670A"/>
    <w:rsid w:val="00A57A5C"/>
    <w:rsid w:val="00A61A4B"/>
    <w:rsid w:val="00A63913"/>
    <w:rsid w:val="00A643A1"/>
    <w:rsid w:val="00A64FE3"/>
    <w:rsid w:val="00A65052"/>
    <w:rsid w:val="00A678C0"/>
    <w:rsid w:val="00A67B29"/>
    <w:rsid w:val="00A70BB1"/>
    <w:rsid w:val="00A70DAF"/>
    <w:rsid w:val="00A70F0E"/>
    <w:rsid w:val="00A723F8"/>
    <w:rsid w:val="00A731B2"/>
    <w:rsid w:val="00A73C55"/>
    <w:rsid w:val="00A73CFB"/>
    <w:rsid w:val="00A73FB0"/>
    <w:rsid w:val="00A74E9C"/>
    <w:rsid w:val="00A756C7"/>
    <w:rsid w:val="00A7653F"/>
    <w:rsid w:val="00A76646"/>
    <w:rsid w:val="00A77C7F"/>
    <w:rsid w:val="00A805FE"/>
    <w:rsid w:val="00A81086"/>
    <w:rsid w:val="00A8599E"/>
    <w:rsid w:val="00A867CB"/>
    <w:rsid w:val="00A875EB"/>
    <w:rsid w:val="00A910CA"/>
    <w:rsid w:val="00A93E59"/>
    <w:rsid w:val="00A9438A"/>
    <w:rsid w:val="00A945C6"/>
    <w:rsid w:val="00A95C5F"/>
    <w:rsid w:val="00A963CE"/>
    <w:rsid w:val="00A96437"/>
    <w:rsid w:val="00A974AA"/>
    <w:rsid w:val="00AA09AD"/>
    <w:rsid w:val="00AA09B6"/>
    <w:rsid w:val="00AA55AD"/>
    <w:rsid w:val="00AA7381"/>
    <w:rsid w:val="00AB06A3"/>
    <w:rsid w:val="00AB088A"/>
    <w:rsid w:val="00AB0D16"/>
    <w:rsid w:val="00AB2814"/>
    <w:rsid w:val="00AB49FF"/>
    <w:rsid w:val="00AB58FF"/>
    <w:rsid w:val="00AB653A"/>
    <w:rsid w:val="00AB660B"/>
    <w:rsid w:val="00AC0E6A"/>
    <w:rsid w:val="00AC13E3"/>
    <w:rsid w:val="00AC2622"/>
    <w:rsid w:val="00AC2CED"/>
    <w:rsid w:val="00AC2EA6"/>
    <w:rsid w:val="00AC3017"/>
    <w:rsid w:val="00AC3651"/>
    <w:rsid w:val="00AC37F6"/>
    <w:rsid w:val="00AC37F9"/>
    <w:rsid w:val="00AC5082"/>
    <w:rsid w:val="00AC52D9"/>
    <w:rsid w:val="00AC5A22"/>
    <w:rsid w:val="00AC6700"/>
    <w:rsid w:val="00AC6D71"/>
    <w:rsid w:val="00AC7B04"/>
    <w:rsid w:val="00AD00B1"/>
    <w:rsid w:val="00AD053B"/>
    <w:rsid w:val="00AD0F2C"/>
    <w:rsid w:val="00AD1749"/>
    <w:rsid w:val="00AD21F2"/>
    <w:rsid w:val="00AD4308"/>
    <w:rsid w:val="00AD4A9D"/>
    <w:rsid w:val="00AD5599"/>
    <w:rsid w:val="00AD5D0B"/>
    <w:rsid w:val="00AD6B23"/>
    <w:rsid w:val="00AE03A6"/>
    <w:rsid w:val="00AE431A"/>
    <w:rsid w:val="00AE5CAC"/>
    <w:rsid w:val="00AE620E"/>
    <w:rsid w:val="00AE6215"/>
    <w:rsid w:val="00AF0048"/>
    <w:rsid w:val="00AF08B7"/>
    <w:rsid w:val="00AF0CE3"/>
    <w:rsid w:val="00AF137B"/>
    <w:rsid w:val="00AF3C4C"/>
    <w:rsid w:val="00AF41BA"/>
    <w:rsid w:val="00AF5410"/>
    <w:rsid w:val="00AF5A44"/>
    <w:rsid w:val="00AF6181"/>
    <w:rsid w:val="00B00BA8"/>
    <w:rsid w:val="00B0208B"/>
    <w:rsid w:val="00B03B76"/>
    <w:rsid w:val="00B03D54"/>
    <w:rsid w:val="00B04C92"/>
    <w:rsid w:val="00B0507F"/>
    <w:rsid w:val="00B05081"/>
    <w:rsid w:val="00B0513A"/>
    <w:rsid w:val="00B07989"/>
    <w:rsid w:val="00B07E65"/>
    <w:rsid w:val="00B1092D"/>
    <w:rsid w:val="00B11104"/>
    <w:rsid w:val="00B11755"/>
    <w:rsid w:val="00B12A37"/>
    <w:rsid w:val="00B13C0C"/>
    <w:rsid w:val="00B1492C"/>
    <w:rsid w:val="00B157F8"/>
    <w:rsid w:val="00B15A2E"/>
    <w:rsid w:val="00B15D17"/>
    <w:rsid w:val="00B1706D"/>
    <w:rsid w:val="00B2000C"/>
    <w:rsid w:val="00B231FF"/>
    <w:rsid w:val="00B24464"/>
    <w:rsid w:val="00B251BD"/>
    <w:rsid w:val="00B25896"/>
    <w:rsid w:val="00B264D1"/>
    <w:rsid w:val="00B2669A"/>
    <w:rsid w:val="00B267D9"/>
    <w:rsid w:val="00B271AA"/>
    <w:rsid w:val="00B271B6"/>
    <w:rsid w:val="00B30526"/>
    <w:rsid w:val="00B30BF8"/>
    <w:rsid w:val="00B31C35"/>
    <w:rsid w:val="00B326CD"/>
    <w:rsid w:val="00B33E55"/>
    <w:rsid w:val="00B347B6"/>
    <w:rsid w:val="00B352D5"/>
    <w:rsid w:val="00B35B01"/>
    <w:rsid w:val="00B36380"/>
    <w:rsid w:val="00B37CBF"/>
    <w:rsid w:val="00B37EBC"/>
    <w:rsid w:val="00B40280"/>
    <w:rsid w:val="00B405BD"/>
    <w:rsid w:val="00B40775"/>
    <w:rsid w:val="00B41B38"/>
    <w:rsid w:val="00B4596C"/>
    <w:rsid w:val="00B4658B"/>
    <w:rsid w:val="00B466FF"/>
    <w:rsid w:val="00B4698E"/>
    <w:rsid w:val="00B469F8"/>
    <w:rsid w:val="00B46E42"/>
    <w:rsid w:val="00B46ED3"/>
    <w:rsid w:val="00B47E43"/>
    <w:rsid w:val="00B50563"/>
    <w:rsid w:val="00B50A18"/>
    <w:rsid w:val="00B51AF4"/>
    <w:rsid w:val="00B51E76"/>
    <w:rsid w:val="00B53029"/>
    <w:rsid w:val="00B53AD5"/>
    <w:rsid w:val="00B5443B"/>
    <w:rsid w:val="00B54E07"/>
    <w:rsid w:val="00B54E5D"/>
    <w:rsid w:val="00B55A79"/>
    <w:rsid w:val="00B62DC3"/>
    <w:rsid w:val="00B63E3A"/>
    <w:rsid w:val="00B64137"/>
    <w:rsid w:val="00B64874"/>
    <w:rsid w:val="00B65044"/>
    <w:rsid w:val="00B65711"/>
    <w:rsid w:val="00B65AE0"/>
    <w:rsid w:val="00B65F8C"/>
    <w:rsid w:val="00B6614E"/>
    <w:rsid w:val="00B66E6A"/>
    <w:rsid w:val="00B67C5B"/>
    <w:rsid w:val="00B7014C"/>
    <w:rsid w:val="00B70341"/>
    <w:rsid w:val="00B720C0"/>
    <w:rsid w:val="00B723A2"/>
    <w:rsid w:val="00B73325"/>
    <w:rsid w:val="00B7502C"/>
    <w:rsid w:val="00B75835"/>
    <w:rsid w:val="00B758E1"/>
    <w:rsid w:val="00B77517"/>
    <w:rsid w:val="00B7763A"/>
    <w:rsid w:val="00B8556E"/>
    <w:rsid w:val="00B87B85"/>
    <w:rsid w:val="00B9113E"/>
    <w:rsid w:val="00B915FD"/>
    <w:rsid w:val="00B91DDF"/>
    <w:rsid w:val="00B94B91"/>
    <w:rsid w:val="00B94E58"/>
    <w:rsid w:val="00B95410"/>
    <w:rsid w:val="00B972EF"/>
    <w:rsid w:val="00BA020C"/>
    <w:rsid w:val="00BA1DD9"/>
    <w:rsid w:val="00BA1FB8"/>
    <w:rsid w:val="00BA46DC"/>
    <w:rsid w:val="00BA6894"/>
    <w:rsid w:val="00BA68CB"/>
    <w:rsid w:val="00BA74B8"/>
    <w:rsid w:val="00BB074A"/>
    <w:rsid w:val="00BB096F"/>
    <w:rsid w:val="00BB0F6D"/>
    <w:rsid w:val="00BB165F"/>
    <w:rsid w:val="00BB1A1A"/>
    <w:rsid w:val="00BB3671"/>
    <w:rsid w:val="00BB5A3F"/>
    <w:rsid w:val="00BB6FC7"/>
    <w:rsid w:val="00BB714D"/>
    <w:rsid w:val="00BC03C4"/>
    <w:rsid w:val="00BC2507"/>
    <w:rsid w:val="00BC382C"/>
    <w:rsid w:val="00BC3AEF"/>
    <w:rsid w:val="00BC3C82"/>
    <w:rsid w:val="00BC4481"/>
    <w:rsid w:val="00BC6666"/>
    <w:rsid w:val="00BC6A64"/>
    <w:rsid w:val="00BC7495"/>
    <w:rsid w:val="00BC777A"/>
    <w:rsid w:val="00BC7EE7"/>
    <w:rsid w:val="00BD1581"/>
    <w:rsid w:val="00BD1E45"/>
    <w:rsid w:val="00BD20DF"/>
    <w:rsid w:val="00BD20FE"/>
    <w:rsid w:val="00BD23B7"/>
    <w:rsid w:val="00BD2A74"/>
    <w:rsid w:val="00BD3956"/>
    <w:rsid w:val="00BD4B6C"/>
    <w:rsid w:val="00BD636B"/>
    <w:rsid w:val="00BE06B1"/>
    <w:rsid w:val="00BE16E5"/>
    <w:rsid w:val="00BE212D"/>
    <w:rsid w:val="00BE55E2"/>
    <w:rsid w:val="00BE5B8C"/>
    <w:rsid w:val="00BE5EA6"/>
    <w:rsid w:val="00BE7071"/>
    <w:rsid w:val="00BE7B61"/>
    <w:rsid w:val="00BE7E3F"/>
    <w:rsid w:val="00BF1AE2"/>
    <w:rsid w:val="00BF2BAC"/>
    <w:rsid w:val="00BF4AAF"/>
    <w:rsid w:val="00BF608C"/>
    <w:rsid w:val="00BF6870"/>
    <w:rsid w:val="00BF6F9B"/>
    <w:rsid w:val="00BF76D8"/>
    <w:rsid w:val="00C0063C"/>
    <w:rsid w:val="00C00907"/>
    <w:rsid w:val="00C0127D"/>
    <w:rsid w:val="00C01432"/>
    <w:rsid w:val="00C0160E"/>
    <w:rsid w:val="00C01FA3"/>
    <w:rsid w:val="00C023B5"/>
    <w:rsid w:val="00C02DA2"/>
    <w:rsid w:val="00C02F23"/>
    <w:rsid w:val="00C02F5C"/>
    <w:rsid w:val="00C03E4C"/>
    <w:rsid w:val="00C0429D"/>
    <w:rsid w:val="00C04591"/>
    <w:rsid w:val="00C04A3D"/>
    <w:rsid w:val="00C04F3E"/>
    <w:rsid w:val="00C053CD"/>
    <w:rsid w:val="00C05FD6"/>
    <w:rsid w:val="00C069E0"/>
    <w:rsid w:val="00C06B95"/>
    <w:rsid w:val="00C06D19"/>
    <w:rsid w:val="00C07974"/>
    <w:rsid w:val="00C101A8"/>
    <w:rsid w:val="00C10894"/>
    <w:rsid w:val="00C11BCF"/>
    <w:rsid w:val="00C12959"/>
    <w:rsid w:val="00C130DD"/>
    <w:rsid w:val="00C13698"/>
    <w:rsid w:val="00C13FB5"/>
    <w:rsid w:val="00C14FD3"/>
    <w:rsid w:val="00C159B4"/>
    <w:rsid w:val="00C16384"/>
    <w:rsid w:val="00C17980"/>
    <w:rsid w:val="00C203C3"/>
    <w:rsid w:val="00C20633"/>
    <w:rsid w:val="00C21393"/>
    <w:rsid w:val="00C21A1E"/>
    <w:rsid w:val="00C231D6"/>
    <w:rsid w:val="00C24879"/>
    <w:rsid w:val="00C257BA"/>
    <w:rsid w:val="00C25FCF"/>
    <w:rsid w:val="00C26121"/>
    <w:rsid w:val="00C26863"/>
    <w:rsid w:val="00C3077A"/>
    <w:rsid w:val="00C30C01"/>
    <w:rsid w:val="00C31866"/>
    <w:rsid w:val="00C31AAA"/>
    <w:rsid w:val="00C334D3"/>
    <w:rsid w:val="00C35142"/>
    <w:rsid w:val="00C36C38"/>
    <w:rsid w:val="00C40F4C"/>
    <w:rsid w:val="00C4100F"/>
    <w:rsid w:val="00C42302"/>
    <w:rsid w:val="00C42C96"/>
    <w:rsid w:val="00C43BB4"/>
    <w:rsid w:val="00C4523C"/>
    <w:rsid w:val="00C46374"/>
    <w:rsid w:val="00C465F8"/>
    <w:rsid w:val="00C47656"/>
    <w:rsid w:val="00C4775F"/>
    <w:rsid w:val="00C540F8"/>
    <w:rsid w:val="00C6069D"/>
    <w:rsid w:val="00C60BC7"/>
    <w:rsid w:val="00C60E96"/>
    <w:rsid w:val="00C61464"/>
    <w:rsid w:val="00C61754"/>
    <w:rsid w:val="00C622E9"/>
    <w:rsid w:val="00C629AD"/>
    <w:rsid w:val="00C62BBF"/>
    <w:rsid w:val="00C63285"/>
    <w:rsid w:val="00C6483F"/>
    <w:rsid w:val="00C64AF1"/>
    <w:rsid w:val="00C64E26"/>
    <w:rsid w:val="00C65126"/>
    <w:rsid w:val="00C71010"/>
    <w:rsid w:val="00C71614"/>
    <w:rsid w:val="00C71838"/>
    <w:rsid w:val="00C72CD4"/>
    <w:rsid w:val="00C73988"/>
    <w:rsid w:val="00C743C8"/>
    <w:rsid w:val="00C74A28"/>
    <w:rsid w:val="00C74B29"/>
    <w:rsid w:val="00C76706"/>
    <w:rsid w:val="00C80860"/>
    <w:rsid w:val="00C81800"/>
    <w:rsid w:val="00C81AD4"/>
    <w:rsid w:val="00C82FB3"/>
    <w:rsid w:val="00C83CF4"/>
    <w:rsid w:val="00C84A92"/>
    <w:rsid w:val="00C86EB2"/>
    <w:rsid w:val="00C9098B"/>
    <w:rsid w:val="00C91F6F"/>
    <w:rsid w:val="00C92552"/>
    <w:rsid w:val="00C92807"/>
    <w:rsid w:val="00C94180"/>
    <w:rsid w:val="00CA2B8F"/>
    <w:rsid w:val="00CA3567"/>
    <w:rsid w:val="00CA413A"/>
    <w:rsid w:val="00CA43A9"/>
    <w:rsid w:val="00CA4A65"/>
    <w:rsid w:val="00CA4ACA"/>
    <w:rsid w:val="00CA5E66"/>
    <w:rsid w:val="00CA6660"/>
    <w:rsid w:val="00CA6EC0"/>
    <w:rsid w:val="00CA7AD5"/>
    <w:rsid w:val="00CA7AEC"/>
    <w:rsid w:val="00CB0525"/>
    <w:rsid w:val="00CB165D"/>
    <w:rsid w:val="00CB1EBC"/>
    <w:rsid w:val="00CB3516"/>
    <w:rsid w:val="00CB6398"/>
    <w:rsid w:val="00CB7EF4"/>
    <w:rsid w:val="00CC118B"/>
    <w:rsid w:val="00CC1977"/>
    <w:rsid w:val="00CC34C4"/>
    <w:rsid w:val="00CC3657"/>
    <w:rsid w:val="00CC39EC"/>
    <w:rsid w:val="00CC5B41"/>
    <w:rsid w:val="00CC60F0"/>
    <w:rsid w:val="00CC6398"/>
    <w:rsid w:val="00CD0A94"/>
    <w:rsid w:val="00CD1405"/>
    <w:rsid w:val="00CD1C8E"/>
    <w:rsid w:val="00CD28AF"/>
    <w:rsid w:val="00CD3074"/>
    <w:rsid w:val="00CD34A0"/>
    <w:rsid w:val="00CD3BEB"/>
    <w:rsid w:val="00CD441A"/>
    <w:rsid w:val="00CD5956"/>
    <w:rsid w:val="00CD59FC"/>
    <w:rsid w:val="00CD5ECF"/>
    <w:rsid w:val="00CD6DC4"/>
    <w:rsid w:val="00CD74CA"/>
    <w:rsid w:val="00CE12F6"/>
    <w:rsid w:val="00CE23D7"/>
    <w:rsid w:val="00CE2934"/>
    <w:rsid w:val="00CE3760"/>
    <w:rsid w:val="00CE475B"/>
    <w:rsid w:val="00CE4B0B"/>
    <w:rsid w:val="00CE5127"/>
    <w:rsid w:val="00CE5215"/>
    <w:rsid w:val="00CF1B89"/>
    <w:rsid w:val="00CF1CF9"/>
    <w:rsid w:val="00CF2959"/>
    <w:rsid w:val="00CF2DBE"/>
    <w:rsid w:val="00CF444F"/>
    <w:rsid w:val="00CF4CB8"/>
    <w:rsid w:val="00CF55C2"/>
    <w:rsid w:val="00CF6247"/>
    <w:rsid w:val="00CF6BA1"/>
    <w:rsid w:val="00D0219F"/>
    <w:rsid w:val="00D02E45"/>
    <w:rsid w:val="00D060A7"/>
    <w:rsid w:val="00D10AC8"/>
    <w:rsid w:val="00D114A1"/>
    <w:rsid w:val="00D11E45"/>
    <w:rsid w:val="00D138F7"/>
    <w:rsid w:val="00D163B0"/>
    <w:rsid w:val="00D171AD"/>
    <w:rsid w:val="00D17846"/>
    <w:rsid w:val="00D20993"/>
    <w:rsid w:val="00D20F70"/>
    <w:rsid w:val="00D20FA8"/>
    <w:rsid w:val="00D224ED"/>
    <w:rsid w:val="00D2288C"/>
    <w:rsid w:val="00D24F3A"/>
    <w:rsid w:val="00D26B1B"/>
    <w:rsid w:val="00D27013"/>
    <w:rsid w:val="00D27A10"/>
    <w:rsid w:val="00D30D00"/>
    <w:rsid w:val="00D30FDC"/>
    <w:rsid w:val="00D31909"/>
    <w:rsid w:val="00D31D89"/>
    <w:rsid w:val="00D32072"/>
    <w:rsid w:val="00D32C90"/>
    <w:rsid w:val="00D3464D"/>
    <w:rsid w:val="00D34CF2"/>
    <w:rsid w:val="00D37241"/>
    <w:rsid w:val="00D37262"/>
    <w:rsid w:val="00D372FD"/>
    <w:rsid w:val="00D376C9"/>
    <w:rsid w:val="00D37D29"/>
    <w:rsid w:val="00D41D7E"/>
    <w:rsid w:val="00D420CA"/>
    <w:rsid w:val="00D44031"/>
    <w:rsid w:val="00D45289"/>
    <w:rsid w:val="00D45D47"/>
    <w:rsid w:val="00D461AA"/>
    <w:rsid w:val="00D50E1E"/>
    <w:rsid w:val="00D53213"/>
    <w:rsid w:val="00D53E21"/>
    <w:rsid w:val="00D5429E"/>
    <w:rsid w:val="00D542F0"/>
    <w:rsid w:val="00D55DF8"/>
    <w:rsid w:val="00D56332"/>
    <w:rsid w:val="00D6133F"/>
    <w:rsid w:val="00D615BE"/>
    <w:rsid w:val="00D6251E"/>
    <w:rsid w:val="00D62D01"/>
    <w:rsid w:val="00D64567"/>
    <w:rsid w:val="00D64C9B"/>
    <w:rsid w:val="00D64CAA"/>
    <w:rsid w:val="00D66302"/>
    <w:rsid w:val="00D667BA"/>
    <w:rsid w:val="00D66D2F"/>
    <w:rsid w:val="00D66F81"/>
    <w:rsid w:val="00D67846"/>
    <w:rsid w:val="00D7184E"/>
    <w:rsid w:val="00D752A4"/>
    <w:rsid w:val="00D766CC"/>
    <w:rsid w:val="00D7676F"/>
    <w:rsid w:val="00D76817"/>
    <w:rsid w:val="00D7778A"/>
    <w:rsid w:val="00D77CBD"/>
    <w:rsid w:val="00D77CD5"/>
    <w:rsid w:val="00D812E8"/>
    <w:rsid w:val="00D821BA"/>
    <w:rsid w:val="00D82BE8"/>
    <w:rsid w:val="00D844C1"/>
    <w:rsid w:val="00D84F9B"/>
    <w:rsid w:val="00D850A9"/>
    <w:rsid w:val="00D871AE"/>
    <w:rsid w:val="00D87AEC"/>
    <w:rsid w:val="00D87B46"/>
    <w:rsid w:val="00D87C59"/>
    <w:rsid w:val="00D90580"/>
    <w:rsid w:val="00D90E7B"/>
    <w:rsid w:val="00D9121D"/>
    <w:rsid w:val="00D92807"/>
    <w:rsid w:val="00D937CA"/>
    <w:rsid w:val="00D949F6"/>
    <w:rsid w:val="00D96770"/>
    <w:rsid w:val="00DA08F0"/>
    <w:rsid w:val="00DA0EED"/>
    <w:rsid w:val="00DA1145"/>
    <w:rsid w:val="00DA16D1"/>
    <w:rsid w:val="00DA1763"/>
    <w:rsid w:val="00DA2E05"/>
    <w:rsid w:val="00DA2FB7"/>
    <w:rsid w:val="00DA4EDE"/>
    <w:rsid w:val="00DA76B3"/>
    <w:rsid w:val="00DB2953"/>
    <w:rsid w:val="00DB3162"/>
    <w:rsid w:val="00DB42B1"/>
    <w:rsid w:val="00DB4636"/>
    <w:rsid w:val="00DB4BD5"/>
    <w:rsid w:val="00DB6382"/>
    <w:rsid w:val="00DB7DCC"/>
    <w:rsid w:val="00DC2639"/>
    <w:rsid w:val="00DC2C18"/>
    <w:rsid w:val="00DC31DD"/>
    <w:rsid w:val="00DC34D9"/>
    <w:rsid w:val="00DC3AB0"/>
    <w:rsid w:val="00DC40F2"/>
    <w:rsid w:val="00DC77CC"/>
    <w:rsid w:val="00DD1931"/>
    <w:rsid w:val="00DD2AB1"/>
    <w:rsid w:val="00DD3DA2"/>
    <w:rsid w:val="00DD43A3"/>
    <w:rsid w:val="00DD51AC"/>
    <w:rsid w:val="00DE018C"/>
    <w:rsid w:val="00DE0762"/>
    <w:rsid w:val="00DE1974"/>
    <w:rsid w:val="00DE1E20"/>
    <w:rsid w:val="00DE2A99"/>
    <w:rsid w:val="00DE30D4"/>
    <w:rsid w:val="00DE3B5B"/>
    <w:rsid w:val="00DE3D0F"/>
    <w:rsid w:val="00DE6BB8"/>
    <w:rsid w:val="00DE7325"/>
    <w:rsid w:val="00DF1241"/>
    <w:rsid w:val="00DF201F"/>
    <w:rsid w:val="00DF27E1"/>
    <w:rsid w:val="00DF4544"/>
    <w:rsid w:val="00DF5160"/>
    <w:rsid w:val="00DF707B"/>
    <w:rsid w:val="00E01DDE"/>
    <w:rsid w:val="00E0497F"/>
    <w:rsid w:val="00E049E9"/>
    <w:rsid w:val="00E05655"/>
    <w:rsid w:val="00E06F2B"/>
    <w:rsid w:val="00E07103"/>
    <w:rsid w:val="00E105F2"/>
    <w:rsid w:val="00E10B75"/>
    <w:rsid w:val="00E121C9"/>
    <w:rsid w:val="00E12A68"/>
    <w:rsid w:val="00E1401B"/>
    <w:rsid w:val="00E14842"/>
    <w:rsid w:val="00E15AF3"/>
    <w:rsid w:val="00E15CD7"/>
    <w:rsid w:val="00E16537"/>
    <w:rsid w:val="00E16C2E"/>
    <w:rsid w:val="00E17638"/>
    <w:rsid w:val="00E2159D"/>
    <w:rsid w:val="00E21768"/>
    <w:rsid w:val="00E25433"/>
    <w:rsid w:val="00E257AD"/>
    <w:rsid w:val="00E2626B"/>
    <w:rsid w:val="00E27E70"/>
    <w:rsid w:val="00E3069A"/>
    <w:rsid w:val="00E3211C"/>
    <w:rsid w:val="00E326F9"/>
    <w:rsid w:val="00E3279A"/>
    <w:rsid w:val="00E33920"/>
    <w:rsid w:val="00E34A33"/>
    <w:rsid w:val="00E352E6"/>
    <w:rsid w:val="00E36434"/>
    <w:rsid w:val="00E37FA6"/>
    <w:rsid w:val="00E41A40"/>
    <w:rsid w:val="00E41DBD"/>
    <w:rsid w:val="00E41E26"/>
    <w:rsid w:val="00E42681"/>
    <w:rsid w:val="00E42A82"/>
    <w:rsid w:val="00E43AD6"/>
    <w:rsid w:val="00E448F0"/>
    <w:rsid w:val="00E4532C"/>
    <w:rsid w:val="00E462D0"/>
    <w:rsid w:val="00E46BB6"/>
    <w:rsid w:val="00E47724"/>
    <w:rsid w:val="00E477D9"/>
    <w:rsid w:val="00E5008E"/>
    <w:rsid w:val="00E50A59"/>
    <w:rsid w:val="00E50D51"/>
    <w:rsid w:val="00E5146B"/>
    <w:rsid w:val="00E51AE2"/>
    <w:rsid w:val="00E54735"/>
    <w:rsid w:val="00E55680"/>
    <w:rsid w:val="00E57259"/>
    <w:rsid w:val="00E57521"/>
    <w:rsid w:val="00E60039"/>
    <w:rsid w:val="00E600BF"/>
    <w:rsid w:val="00E6169B"/>
    <w:rsid w:val="00E616C0"/>
    <w:rsid w:val="00E61801"/>
    <w:rsid w:val="00E62EA5"/>
    <w:rsid w:val="00E631CB"/>
    <w:rsid w:val="00E63D76"/>
    <w:rsid w:val="00E6577A"/>
    <w:rsid w:val="00E6721C"/>
    <w:rsid w:val="00E678CE"/>
    <w:rsid w:val="00E7472E"/>
    <w:rsid w:val="00E74945"/>
    <w:rsid w:val="00E77A4B"/>
    <w:rsid w:val="00E80DEE"/>
    <w:rsid w:val="00E81C82"/>
    <w:rsid w:val="00E822B8"/>
    <w:rsid w:val="00E823DF"/>
    <w:rsid w:val="00E83CEB"/>
    <w:rsid w:val="00E85A64"/>
    <w:rsid w:val="00E85AD1"/>
    <w:rsid w:val="00E86581"/>
    <w:rsid w:val="00E86911"/>
    <w:rsid w:val="00E86C24"/>
    <w:rsid w:val="00E86C6A"/>
    <w:rsid w:val="00E86D0E"/>
    <w:rsid w:val="00E87E70"/>
    <w:rsid w:val="00E9027F"/>
    <w:rsid w:val="00E90FE2"/>
    <w:rsid w:val="00E910F2"/>
    <w:rsid w:val="00E9187E"/>
    <w:rsid w:val="00E937A1"/>
    <w:rsid w:val="00E93935"/>
    <w:rsid w:val="00E93ACA"/>
    <w:rsid w:val="00E94F9E"/>
    <w:rsid w:val="00E954CA"/>
    <w:rsid w:val="00E95CCE"/>
    <w:rsid w:val="00E96EC0"/>
    <w:rsid w:val="00EA01B5"/>
    <w:rsid w:val="00EA0931"/>
    <w:rsid w:val="00EA2F69"/>
    <w:rsid w:val="00EA36F2"/>
    <w:rsid w:val="00EA428A"/>
    <w:rsid w:val="00EA4294"/>
    <w:rsid w:val="00EA4604"/>
    <w:rsid w:val="00EA4F74"/>
    <w:rsid w:val="00EA563E"/>
    <w:rsid w:val="00EA5715"/>
    <w:rsid w:val="00EA794C"/>
    <w:rsid w:val="00EA796F"/>
    <w:rsid w:val="00EB0462"/>
    <w:rsid w:val="00EB1A0D"/>
    <w:rsid w:val="00EB1A5E"/>
    <w:rsid w:val="00EB2890"/>
    <w:rsid w:val="00EB2CC4"/>
    <w:rsid w:val="00EB33D2"/>
    <w:rsid w:val="00EB3ECF"/>
    <w:rsid w:val="00EB5528"/>
    <w:rsid w:val="00EB6199"/>
    <w:rsid w:val="00EB702C"/>
    <w:rsid w:val="00EB71F2"/>
    <w:rsid w:val="00EB775B"/>
    <w:rsid w:val="00EB7AC9"/>
    <w:rsid w:val="00EC1AEA"/>
    <w:rsid w:val="00EC27A2"/>
    <w:rsid w:val="00EC4ABB"/>
    <w:rsid w:val="00EC4EFE"/>
    <w:rsid w:val="00EC4F9B"/>
    <w:rsid w:val="00EC54CE"/>
    <w:rsid w:val="00EC554C"/>
    <w:rsid w:val="00EC60CE"/>
    <w:rsid w:val="00EC639E"/>
    <w:rsid w:val="00EC68E3"/>
    <w:rsid w:val="00EC7128"/>
    <w:rsid w:val="00EC7E5C"/>
    <w:rsid w:val="00ED0343"/>
    <w:rsid w:val="00ED0801"/>
    <w:rsid w:val="00ED1AE0"/>
    <w:rsid w:val="00ED359A"/>
    <w:rsid w:val="00ED4ABD"/>
    <w:rsid w:val="00ED7177"/>
    <w:rsid w:val="00ED7765"/>
    <w:rsid w:val="00EE0B58"/>
    <w:rsid w:val="00EE10E6"/>
    <w:rsid w:val="00EE11B6"/>
    <w:rsid w:val="00EE1998"/>
    <w:rsid w:val="00EE21C9"/>
    <w:rsid w:val="00EE2CCB"/>
    <w:rsid w:val="00EE3D44"/>
    <w:rsid w:val="00EE4B3B"/>
    <w:rsid w:val="00EE5E32"/>
    <w:rsid w:val="00EE7809"/>
    <w:rsid w:val="00EF2A28"/>
    <w:rsid w:val="00EF39EC"/>
    <w:rsid w:val="00EF3E1B"/>
    <w:rsid w:val="00EF70A6"/>
    <w:rsid w:val="00EF70E5"/>
    <w:rsid w:val="00EF7480"/>
    <w:rsid w:val="00EF7BD7"/>
    <w:rsid w:val="00F005FB"/>
    <w:rsid w:val="00F006D6"/>
    <w:rsid w:val="00F00DA4"/>
    <w:rsid w:val="00F03CF6"/>
    <w:rsid w:val="00F03D99"/>
    <w:rsid w:val="00F04133"/>
    <w:rsid w:val="00F061EA"/>
    <w:rsid w:val="00F07F5A"/>
    <w:rsid w:val="00F10422"/>
    <w:rsid w:val="00F1060B"/>
    <w:rsid w:val="00F1085F"/>
    <w:rsid w:val="00F1529E"/>
    <w:rsid w:val="00F154EC"/>
    <w:rsid w:val="00F163CC"/>
    <w:rsid w:val="00F16471"/>
    <w:rsid w:val="00F17370"/>
    <w:rsid w:val="00F204DA"/>
    <w:rsid w:val="00F21B78"/>
    <w:rsid w:val="00F21EC1"/>
    <w:rsid w:val="00F2257B"/>
    <w:rsid w:val="00F31AD5"/>
    <w:rsid w:val="00F338D4"/>
    <w:rsid w:val="00F33DBD"/>
    <w:rsid w:val="00F34047"/>
    <w:rsid w:val="00F34431"/>
    <w:rsid w:val="00F35334"/>
    <w:rsid w:val="00F353C4"/>
    <w:rsid w:val="00F357D0"/>
    <w:rsid w:val="00F360E4"/>
    <w:rsid w:val="00F36218"/>
    <w:rsid w:val="00F37799"/>
    <w:rsid w:val="00F405C6"/>
    <w:rsid w:val="00F41723"/>
    <w:rsid w:val="00F41BB7"/>
    <w:rsid w:val="00F41FFE"/>
    <w:rsid w:val="00F432CD"/>
    <w:rsid w:val="00F43A6B"/>
    <w:rsid w:val="00F450E1"/>
    <w:rsid w:val="00F4527D"/>
    <w:rsid w:val="00F45FE9"/>
    <w:rsid w:val="00F475A4"/>
    <w:rsid w:val="00F50DE2"/>
    <w:rsid w:val="00F51FE0"/>
    <w:rsid w:val="00F53C28"/>
    <w:rsid w:val="00F54AFD"/>
    <w:rsid w:val="00F55316"/>
    <w:rsid w:val="00F56912"/>
    <w:rsid w:val="00F56A07"/>
    <w:rsid w:val="00F56A96"/>
    <w:rsid w:val="00F6085D"/>
    <w:rsid w:val="00F61262"/>
    <w:rsid w:val="00F61583"/>
    <w:rsid w:val="00F62133"/>
    <w:rsid w:val="00F6357B"/>
    <w:rsid w:val="00F63BE9"/>
    <w:rsid w:val="00F63E10"/>
    <w:rsid w:val="00F64D70"/>
    <w:rsid w:val="00F64F44"/>
    <w:rsid w:val="00F65446"/>
    <w:rsid w:val="00F65772"/>
    <w:rsid w:val="00F6707B"/>
    <w:rsid w:val="00F67AAC"/>
    <w:rsid w:val="00F67FC2"/>
    <w:rsid w:val="00F709FC"/>
    <w:rsid w:val="00F710DF"/>
    <w:rsid w:val="00F71686"/>
    <w:rsid w:val="00F72A38"/>
    <w:rsid w:val="00F7342F"/>
    <w:rsid w:val="00F735B3"/>
    <w:rsid w:val="00F753BB"/>
    <w:rsid w:val="00F75E9B"/>
    <w:rsid w:val="00F8023D"/>
    <w:rsid w:val="00F81E14"/>
    <w:rsid w:val="00F82657"/>
    <w:rsid w:val="00F82C5A"/>
    <w:rsid w:val="00F83814"/>
    <w:rsid w:val="00F84579"/>
    <w:rsid w:val="00F85B56"/>
    <w:rsid w:val="00F863FC"/>
    <w:rsid w:val="00F8687C"/>
    <w:rsid w:val="00F86F43"/>
    <w:rsid w:val="00F874E6"/>
    <w:rsid w:val="00F87A9B"/>
    <w:rsid w:val="00F87C0F"/>
    <w:rsid w:val="00F901E2"/>
    <w:rsid w:val="00F903AD"/>
    <w:rsid w:val="00F913B7"/>
    <w:rsid w:val="00F9142C"/>
    <w:rsid w:val="00F92315"/>
    <w:rsid w:val="00F94621"/>
    <w:rsid w:val="00F94D86"/>
    <w:rsid w:val="00F96595"/>
    <w:rsid w:val="00F96896"/>
    <w:rsid w:val="00FA0EFF"/>
    <w:rsid w:val="00FA174E"/>
    <w:rsid w:val="00FA60E7"/>
    <w:rsid w:val="00FA6504"/>
    <w:rsid w:val="00FA6B51"/>
    <w:rsid w:val="00FA7258"/>
    <w:rsid w:val="00FA78A7"/>
    <w:rsid w:val="00FB049D"/>
    <w:rsid w:val="00FB251C"/>
    <w:rsid w:val="00FB2AB4"/>
    <w:rsid w:val="00FB340C"/>
    <w:rsid w:val="00FB424D"/>
    <w:rsid w:val="00FB56C8"/>
    <w:rsid w:val="00FB5D5A"/>
    <w:rsid w:val="00FC05D1"/>
    <w:rsid w:val="00FC1B2F"/>
    <w:rsid w:val="00FC2CDF"/>
    <w:rsid w:val="00FC2EEA"/>
    <w:rsid w:val="00FC61F7"/>
    <w:rsid w:val="00FC6882"/>
    <w:rsid w:val="00FC7028"/>
    <w:rsid w:val="00FC7435"/>
    <w:rsid w:val="00FD0A66"/>
    <w:rsid w:val="00FD10AC"/>
    <w:rsid w:val="00FD179A"/>
    <w:rsid w:val="00FD1B42"/>
    <w:rsid w:val="00FD3D84"/>
    <w:rsid w:val="00FD56B5"/>
    <w:rsid w:val="00FD5B20"/>
    <w:rsid w:val="00FD5D0D"/>
    <w:rsid w:val="00FD62B4"/>
    <w:rsid w:val="00FD6ADA"/>
    <w:rsid w:val="00FD74CC"/>
    <w:rsid w:val="00FE0A1C"/>
    <w:rsid w:val="00FE1002"/>
    <w:rsid w:val="00FE115B"/>
    <w:rsid w:val="00FE1EF9"/>
    <w:rsid w:val="00FE368B"/>
    <w:rsid w:val="00FE44EE"/>
    <w:rsid w:val="00FE56D9"/>
    <w:rsid w:val="00FE5A02"/>
    <w:rsid w:val="00FE6808"/>
    <w:rsid w:val="00FE7E06"/>
    <w:rsid w:val="00FF084E"/>
    <w:rsid w:val="00FF0F1B"/>
    <w:rsid w:val="00FF0F79"/>
    <w:rsid w:val="00FF1DE4"/>
    <w:rsid w:val="00FF2158"/>
    <w:rsid w:val="00FF2B35"/>
    <w:rsid w:val="00FF2CB9"/>
    <w:rsid w:val="00FF38F9"/>
    <w:rsid w:val="00FF39C5"/>
    <w:rsid w:val="00FF3C98"/>
    <w:rsid w:val="00FF5349"/>
    <w:rsid w:val="00FF5C18"/>
    <w:rsid w:val="00FF640E"/>
    <w:rsid w:val="00FF6648"/>
    <w:rsid w:val="00FF77D6"/>
    <w:rsid w:val="20BC398C"/>
    <w:rsid w:val="342D7A0D"/>
    <w:rsid w:val="46E54C30"/>
    <w:rsid w:val="4D75448B"/>
    <w:rsid w:val="5CAA54C7"/>
    <w:rsid w:val="65675D1F"/>
    <w:rsid w:val="676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qFormat="1"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qFormat="1" w:uiPriority="99" w:name="index heading"/>
    <w:lsdException w:qFormat="1" w:uiPriority="35" w:semiHidden="0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uiPriority="99" w:name="toa heading"/>
    <w:lsdException w:qFormat="1" w:uiPriority="99" w:name="List"/>
    <w:lsdException w:qFormat="1" w:uiPriority="99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6"/>
    <w:qFormat/>
    <w:uiPriority w:val="9"/>
    <w:pPr>
      <w:autoSpaceDE w:val="0"/>
      <w:autoSpaceDN w:val="0"/>
      <w:spacing w:beforeLines="50" w:afterLines="50" w:line="360" w:lineRule="auto"/>
      <w:jc w:val="center"/>
      <w:outlineLvl w:val="0"/>
    </w:pPr>
    <w:rPr>
      <w:rFonts w:ascii="微软雅黑" w:hAnsi="微软雅黑" w:eastAsia="黑体" w:cs="微软雅黑"/>
      <w:bCs/>
      <w:kern w:val="0"/>
      <w:sz w:val="32"/>
      <w:szCs w:val="44"/>
      <w:lang w:val="zh-CN" w:bidi="zh-CN"/>
    </w:rPr>
  </w:style>
  <w:style w:type="paragraph" w:styleId="4">
    <w:name w:val="heading 2"/>
    <w:basedOn w:val="1"/>
    <w:next w:val="1"/>
    <w:link w:val="107"/>
    <w:unhideWhenUsed/>
    <w:qFormat/>
    <w:uiPriority w:val="9"/>
    <w:pPr>
      <w:keepNext/>
      <w:keepLines/>
      <w:autoSpaceDE w:val="0"/>
      <w:autoSpaceDN w:val="0"/>
      <w:spacing w:before="120" w:after="120"/>
      <w:jc w:val="left"/>
      <w:outlineLvl w:val="1"/>
    </w:pPr>
    <w:rPr>
      <w:rFonts w:ascii="Times New Roman" w:hAnsi="Times New Roman" w:eastAsia="黑体" w:cstheme="majorBidi"/>
      <w:bCs/>
      <w:kern w:val="0"/>
      <w:sz w:val="28"/>
      <w:szCs w:val="32"/>
      <w:lang w:val="zh-CN" w:bidi="zh-CN"/>
    </w:rPr>
  </w:style>
  <w:style w:type="paragraph" w:styleId="5">
    <w:name w:val="heading 3"/>
    <w:basedOn w:val="1"/>
    <w:next w:val="1"/>
    <w:link w:val="108"/>
    <w:unhideWhenUsed/>
    <w:qFormat/>
    <w:uiPriority w:val="9"/>
    <w:pPr>
      <w:autoSpaceDE w:val="0"/>
      <w:autoSpaceDN w:val="0"/>
      <w:spacing w:beforeLines="50" w:afterLines="50"/>
      <w:jc w:val="left"/>
      <w:outlineLvl w:val="2"/>
    </w:pPr>
    <w:rPr>
      <w:rFonts w:ascii="Times New Roman" w:hAnsi="Times New Roman" w:eastAsia="黑体" w:cs="微软雅黑"/>
      <w:bCs/>
      <w:kern w:val="0"/>
      <w:sz w:val="28"/>
      <w:szCs w:val="28"/>
      <w:lang w:val="zh-CN" w:bidi="zh-CN"/>
    </w:rPr>
  </w:style>
  <w:style w:type="paragraph" w:styleId="6">
    <w:name w:val="heading 4"/>
    <w:basedOn w:val="1"/>
    <w:next w:val="1"/>
    <w:link w:val="109"/>
    <w:unhideWhenUsed/>
    <w:qFormat/>
    <w:uiPriority w:val="9"/>
    <w:pPr>
      <w:keepNext/>
      <w:keepLines/>
      <w:autoSpaceDE w:val="0"/>
      <w:autoSpaceDN w:val="0"/>
      <w:spacing w:before="120"/>
      <w:jc w:val="left"/>
      <w:outlineLvl w:val="3"/>
    </w:pPr>
    <w:rPr>
      <w:rFonts w:ascii="Times New Roman" w:hAnsi="Times New Roman" w:eastAsia="黑体" w:cstheme="majorBidi"/>
      <w:bCs/>
      <w:kern w:val="0"/>
      <w:sz w:val="28"/>
      <w:szCs w:val="28"/>
      <w:lang w:val="zh-CN" w:bidi="zh-CN"/>
    </w:rPr>
  </w:style>
  <w:style w:type="paragraph" w:styleId="7">
    <w:name w:val="heading 5"/>
    <w:basedOn w:val="1"/>
    <w:next w:val="1"/>
    <w:link w:val="28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82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283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284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285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89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unhideWhenUsed/>
    <w:qFormat/>
    <w:uiPriority w:val="39"/>
    <w:pPr>
      <w:ind w:left="1260"/>
      <w:jc w:val="left"/>
    </w:pPr>
    <w:rPr>
      <w:rFonts w:eastAsiaTheme="minorHAnsi"/>
      <w:sz w:val="18"/>
      <w:szCs w:val="18"/>
    </w:r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305"/>
    <w:semiHidden/>
    <w:unhideWhenUsed/>
    <w:qFormat/>
    <w:uiPriority w:val="99"/>
    <w:pPr>
      <w:jc w:val="center"/>
    </w:pPr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uiPriority w:val="99"/>
    <w:pPr>
      <w:ind w:left="1400" w:leftChars="1400"/>
    </w:pPr>
  </w:style>
  <w:style w:type="paragraph" w:styleId="19">
    <w:name w:val="E-mail Signature"/>
    <w:basedOn w:val="1"/>
    <w:link w:val="287"/>
    <w:semiHidden/>
    <w:unhideWhenUsed/>
    <w:uiPriority w:val="99"/>
  </w:style>
  <w:style w:type="paragraph" w:styleId="20">
    <w:name w:val="List Number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21">
    <w:name w:val="Normal Indent"/>
    <w:basedOn w:val="1"/>
    <w:semiHidden/>
    <w:unhideWhenUsed/>
    <w:uiPriority w:val="99"/>
    <w:pPr>
      <w:ind w:firstLine="420" w:firstLineChars="200"/>
    </w:pPr>
  </w:style>
  <w:style w:type="paragraph" w:styleId="22">
    <w:name w:val="caption"/>
    <w:basedOn w:val="1"/>
    <w:next w:val="1"/>
    <w:link w:val="112"/>
    <w:unhideWhenUsed/>
    <w:qFormat/>
    <w:uiPriority w:val="35"/>
    <w:pPr>
      <w:autoSpaceDE w:val="0"/>
      <w:autoSpaceDN w:val="0"/>
      <w:jc w:val="left"/>
    </w:pPr>
    <w:rPr>
      <w:rFonts w:eastAsia="黑体" w:asciiTheme="majorHAnsi" w:hAnsiTheme="majorHAnsi" w:cstheme="majorBidi"/>
      <w:kern w:val="0"/>
      <w:sz w:val="20"/>
      <w:szCs w:val="20"/>
      <w:lang w:val="zh-CN" w:bidi="zh-CN"/>
    </w:rPr>
  </w:style>
  <w:style w:type="paragraph" w:styleId="23">
    <w:name w:val="index 5"/>
    <w:basedOn w:val="1"/>
    <w:next w:val="1"/>
    <w:semiHidden/>
    <w:unhideWhenUsed/>
    <w:uiPriority w:val="99"/>
    <w:pPr>
      <w:ind w:left="800" w:leftChars="800"/>
    </w:pPr>
  </w:style>
  <w:style w:type="paragraph" w:styleId="24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93"/>
    <w:semiHidden/>
    <w:unhideWhenUsed/>
    <w:uiPriority w:val="99"/>
    <w:rPr>
      <w:rFonts w:ascii="宋体" w:eastAsia="宋体"/>
      <w:sz w:val="18"/>
      <w:szCs w:val="18"/>
    </w:rPr>
  </w:style>
  <w:style w:type="paragraph" w:styleId="27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link w:val="103"/>
    <w:semiHidden/>
    <w:unhideWhenUsed/>
    <w:qFormat/>
    <w:uiPriority w:val="99"/>
    <w:pPr>
      <w:jc w:val="left"/>
    </w:pPr>
  </w:style>
  <w:style w:type="paragraph" w:styleId="29">
    <w:name w:val="index 6"/>
    <w:basedOn w:val="1"/>
    <w:next w:val="1"/>
    <w:semiHidden/>
    <w:unhideWhenUsed/>
    <w:uiPriority w:val="99"/>
    <w:pPr>
      <w:ind w:left="1000" w:leftChars="1000"/>
    </w:pPr>
  </w:style>
  <w:style w:type="paragraph" w:styleId="30">
    <w:name w:val="Salutation"/>
    <w:basedOn w:val="1"/>
    <w:next w:val="1"/>
    <w:link w:val="286"/>
    <w:semiHidden/>
    <w:unhideWhenUsed/>
    <w:qFormat/>
    <w:uiPriority w:val="99"/>
  </w:style>
  <w:style w:type="paragraph" w:styleId="31">
    <w:name w:val="Body Text 3"/>
    <w:basedOn w:val="1"/>
    <w:link w:val="29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290"/>
    <w:semiHidden/>
    <w:unhideWhenUsed/>
    <w:qFormat/>
    <w:uiPriority w:val="99"/>
    <w:pPr>
      <w:ind w:left="100" w:leftChars="2100"/>
    </w:p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10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5">
    <w:name w:val="Body Text Indent"/>
    <w:basedOn w:val="1"/>
    <w:link w:val="301"/>
    <w:semiHidden/>
    <w:unhideWhenUsed/>
    <w:qFormat/>
    <w:uiPriority w:val="99"/>
    <w:pPr>
      <w:spacing w:after="120"/>
      <w:ind w:left="420" w:leftChars="200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38">
    <w:name w:val="List Continue"/>
    <w:basedOn w:val="1"/>
    <w:semiHidden/>
    <w:unhideWhenUsed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semiHidden/>
    <w:unhideWhenUsed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278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3">
    <w:name w:val="toc 5"/>
    <w:basedOn w:val="1"/>
    <w:next w:val="1"/>
    <w:unhideWhenUsed/>
    <w:qFormat/>
    <w:uiPriority w:val="39"/>
    <w:pPr>
      <w:ind w:left="840"/>
      <w:jc w:val="left"/>
    </w:pPr>
    <w:rPr>
      <w:rFonts w:eastAsiaTheme="minorHAnsi"/>
      <w:sz w:val="18"/>
      <w:szCs w:val="18"/>
    </w:rPr>
  </w:style>
  <w:style w:type="paragraph" w:styleId="44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45">
    <w:name w:val="Plain Text"/>
    <w:basedOn w:val="1"/>
    <w:link w:val="130"/>
    <w:semiHidden/>
    <w:unhideWhenUsed/>
    <w:qFormat/>
    <w:uiPriority w:val="99"/>
    <w:pPr>
      <w:autoSpaceDE w:val="0"/>
      <w:autoSpaceDN w:val="0"/>
      <w:jc w:val="left"/>
    </w:pPr>
    <w:rPr>
      <w:rFonts w:hAnsi="Courier New" w:cs="Courier New" w:asciiTheme="minorEastAsia"/>
      <w:kern w:val="0"/>
      <w:sz w:val="22"/>
      <w:lang w:val="zh-CN" w:bidi="zh-CN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18"/>
      <w:szCs w:val="18"/>
    </w:rPr>
  </w:style>
  <w:style w:type="paragraph" w:styleId="49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0">
    <w:name w:val="Date"/>
    <w:basedOn w:val="1"/>
    <w:next w:val="1"/>
    <w:link w:val="100"/>
    <w:semiHidden/>
    <w:unhideWhenUsed/>
    <w:qFormat/>
    <w:uiPriority w:val="99"/>
    <w:pPr>
      <w:ind w:left="100" w:leftChars="2500"/>
    </w:pPr>
  </w:style>
  <w:style w:type="paragraph" w:styleId="51">
    <w:name w:val="Body Text Indent 2"/>
    <w:basedOn w:val="1"/>
    <w:link w:val="30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2">
    <w:name w:val="endnote text"/>
    <w:basedOn w:val="1"/>
    <w:link w:val="241"/>
    <w:semiHidden/>
    <w:unhideWhenUsed/>
    <w:qFormat/>
    <w:uiPriority w:val="99"/>
    <w:pPr>
      <w:snapToGrid w:val="0"/>
      <w:jc w:val="left"/>
    </w:p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05"/>
    <w:semiHidden/>
    <w:unhideWhenUsed/>
    <w:qFormat/>
    <w:uiPriority w:val="99"/>
    <w:rPr>
      <w:sz w:val="18"/>
      <w:szCs w:val="18"/>
    </w:rPr>
  </w:style>
  <w:style w:type="paragraph" w:styleId="55">
    <w:name w:val="footer"/>
    <w:basedOn w:val="1"/>
    <w:link w:val="9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293"/>
    <w:semiHidden/>
    <w:unhideWhenUsed/>
    <w:qFormat/>
    <w:uiPriority w:val="99"/>
    <w:pPr>
      <w:ind w:left="100" w:leftChars="2100"/>
    </w:pPr>
  </w:style>
  <w:style w:type="paragraph" w:styleId="59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20" w:lineRule="exact"/>
      <w:jc w:val="left"/>
    </w:pPr>
    <w:rPr>
      <w:rFonts w:ascii="方正小标宋简体" w:hAnsi="Times New Roman" w:eastAsia="方正小标宋简体" w:cs="Times New Roman"/>
      <w:caps/>
      <w:sz w:val="28"/>
      <w:szCs w:val="28"/>
    </w:r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18"/>
      <w:szCs w:val="18"/>
    </w:r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</w:style>
  <w:style w:type="paragraph" w:styleId="64">
    <w:name w:val="Subtitle"/>
    <w:basedOn w:val="1"/>
    <w:next w:val="1"/>
    <w:link w:val="28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7">
    <w:name w:val="footnote text"/>
    <w:basedOn w:val="1"/>
    <w:link w:val="10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18"/>
      <w:szCs w:val="18"/>
    </w:rPr>
  </w:style>
  <w:style w:type="paragraph" w:styleId="69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304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74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440" w:lineRule="exact"/>
      <w:ind w:left="210"/>
      <w:jc w:val="left"/>
    </w:pPr>
    <w:rPr>
      <w:rFonts w:ascii="Times New Roman" w:hAnsi="Times New Roman" w:eastAsia="仿宋_GB2312" w:cs="Times New Roman"/>
      <w:b/>
      <w:smallCaps/>
      <w:sz w:val="28"/>
      <w:szCs w:val="28"/>
    </w:rPr>
  </w:style>
  <w:style w:type="paragraph" w:styleId="75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paragraph" w:styleId="76">
    <w:name w:val="Body Text 2"/>
    <w:basedOn w:val="1"/>
    <w:link w:val="298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295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279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next w:val="1"/>
    <w:link w:val="28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5">
    <w:name w:val="annotation subject"/>
    <w:basedOn w:val="28"/>
    <w:next w:val="28"/>
    <w:link w:val="104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300"/>
    <w:semiHidden/>
    <w:unhideWhenUsed/>
    <w:qFormat/>
    <w:uiPriority w:val="99"/>
    <w:pPr>
      <w:autoSpaceDE/>
      <w:autoSpaceDN/>
      <w:spacing w:after="12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bidi="ar-SA"/>
    </w:rPr>
  </w:style>
  <w:style w:type="paragraph" w:styleId="87">
    <w:name w:val="Body Text First Indent 2"/>
    <w:basedOn w:val="35"/>
    <w:link w:val="302"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basedOn w:val="90"/>
    <w:qFormat/>
    <w:uiPriority w:val="22"/>
    <w:rPr>
      <w:b/>
    </w:rPr>
  </w:style>
  <w:style w:type="character" w:styleId="92">
    <w:name w:val="endnote reference"/>
    <w:basedOn w:val="90"/>
    <w:semiHidden/>
    <w:unhideWhenUsed/>
    <w:qFormat/>
    <w:uiPriority w:val="99"/>
    <w:rPr>
      <w:vertAlign w:val="superscript"/>
    </w:rPr>
  </w:style>
  <w:style w:type="character" w:styleId="93">
    <w:name w:val="FollowedHyperlink"/>
    <w:basedOn w:val="90"/>
    <w:semiHidden/>
    <w:unhideWhenUsed/>
    <w:qFormat/>
    <w:uiPriority w:val="99"/>
    <w:rPr>
      <w:color w:val="800080"/>
      <w:u w:val="single"/>
    </w:rPr>
  </w:style>
  <w:style w:type="character" w:styleId="94">
    <w:name w:val="Emphasis"/>
    <w:basedOn w:val="90"/>
    <w:qFormat/>
    <w:uiPriority w:val="20"/>
    <w:rPr>
      <w:i/>
      <w:iCs/>
    </w:rPr>
  </w:style>
  <w:style w:type="character" w:styleId="95">
    <w:name w:val="Hyperlink"/>
    <w:basedOn w:val="9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6">
    <w:name w:val="annotation reference"/>
    <w:basedOn w:val="90"/>
    <w:semiHidden/>
    <w:unhideWhenUsed/>
    <w:qFormat/>
    <w:uiPriority w:val="99"/>
    <w:rPr>
      <w:sz w:val="21"/>
      <w:szCs w:val="21"/>
    </w:rPr>
  </w:style>
  <w:style w:type="character" w:styleId="97">
    <w:name w:val="footnote reference"/>
    <w:basedOn w:val="90"/>
    <w:semiHidden/>
    <w:unhideWhenUsed/>
    <w:qFormat/>
    <w:uiPriority w:val="99"/>
    <w:rPr>
      <w:vertAlign w:val="superscript"/>
    </w:rPr>
  </w:style>
  <w:style w:type="character" w:customStyle="1" w:styleId="98">
    <w:name w:val="页眉 字符"/>
    <w:basedOn w:val="90"/>
    <w:link w:val="57"/>
    <w:qFormat/>
    <w:uiPriority w:val="0"/>
    <w:rPr>
      <w:sz w:val="18"/>
      <w:szCs w:val="18"/>
    </w:rPr>
  </w:style>
  <w:style w:type="character" w:customStyle="1" w:styleId="99">
    <w:name w:val="页脚 字符"/>
    <w:basedOn w:val="90"/>
    <w:link w:val="55"/>
    <w:qFormat/>
    <w:uiPriority w:val="0"/>
    <w:rPr>
      <w:sz w:val="18"/>
      <w:szCs w:val="18"/>
    </w:rPr>
  </w:style>
  <w:style w:type="character" w:customStyle="1" w:styleId="100">
    <w:name w:val="日期 字符"/>
    <w:basedOn w:val="90"/>
    <w:link w:val="50"/>
    <w:semiHidden/>
    <w:qFormat/>
    <w:uiPriority w:val="99"/>
  </w:style>
  <w:style w:type="paragraph" w:styleId="101">
    <w:name w:val="List Paragraph"/>
    <w:basedOn w:val="1"/>
    <w:link w:val="111"/>
    <w:qFormat/>
    <w:uiPriority w:val="34"/>
    <w:pPr>
      <w:ind w:firstLine="420" w:firstLineChars="200"/>
    </w:pPr>
  </w:style>
  <w:style w:type="character" w:customStyle="1" w:styleId="102">
    <w:name w:val="脚注文本 字符"/>
    <w:basedOn w:val="90"/>
    <w:link w:val="67"/>
    <w:semiHidden/>
    <w:qFormat/>
    <w:uiPriority w:val="99"/>
    <w:rPr>
      <w:sz w:val="18"/>
      <w:szCs w:val="18"/>
    </w:rPr>
  </w:style>
  <w:style w:type="character" w:customStyle="1" w:styleId="103">
    <w:name w:val="批注文字 字符"/>
    <w:basedOn w:val="90"/>
    <w:link w:val="28"/>
    <w:semiHidden/>
    <w:qFormat/>
    <w:uiPriority w:val="99"/>
  </w:style>
  <w:style w:type="character" w:customStyle="1" w:styleId="104">
    <w:name w:val="批注主题 字符"/>
    <w:basedOn w:val="103"/>
    <w:link w:val="85"/>
    <w:semiHidden/>
    <w:qFormat/>
    <w:uiPriority w:val="99"/>
    <w:rPr>
      <w:b/>
      <w:bCs/>
    </w:rPr>
  </w:style>
  <w:style w:type="character" w:customStyle="1" w:styleId="105">
    <w:name w:val="批注框文本 字符"/>
    <w:basedOn w:val="90"/>
    <w:link w:val="54"/>
    <w:semiHidden/>
    <w:qFormat/>
    <w:uiPriority w:val="99"/>
    <w:rPr>
      <w:sz w:val="18"/>
      <w:szCs w:val="18"/>
    </w:rPr>
  </w:style>
  <w:style w:type="character" w:customStyle="1" w:styleId="106">
    <w:name w:val="标题 1 字符"/>
    <w:basedOn w:val="90"/>
    <w:link w:val="3"/>
    <w:qFormat/>
    <w:uiPriority w:val="9"/>
    <w:rPr>
      <w:rFonts w:ascii="微软雅黑" w:hAnsi="微软雅黑" w:eastAsia="黑体" w:cs="微软雅黑"/>
      <w:bCs/>
      <w:kern w:val="0"/>
      <w:sz w:val="32"/>
      <w:szCs w:val="44"/>
      <w:lang w:val="zh-CN" w:bidi="zh-CN"/>
    </w:rPr>
  </w:style>
  <w:style w:type="character" w:customStyle="1" w:styleId="107">
    <w:name w:val="标题 2 字符"/>
    <w:basedOn w:val="90"/>
    <w:link w:val="4"/>
    <w:qFormat/>
    <w:uiPriority w:val="9"/>
    <w:rPr>
      <w:rFonts w:ascii="Times New Roman" w:hAnsi="Times New Roman" w:eastAsia="黑体" w:cstheme="majorBidi"/>
      <w:bCs/>
      <w:kern w:val="0"/>
      <w:sz w:val="28"/>
      <w:szCs w:val="32"/>
      <w:lang w:val="zh-CN" w:bidi="zh-CN"/>
    </w:rPr>
  </w:style>
  <w:style w:type="character" w:customStyle="1" w:styleId="108">
    <w:name w:val="标题 3 字符"/>
    <w:basedOn w:val="90"/>
    <w:link w:val="5"/>
    <w:qFormat/>
    <w:uiPriority w:val="9"/>
    <w:rPr>
      <w:rFonts w:ascii="Times New Roman" w:hAnsi="Times New Roman" w:eastAsia="黑体" w:cs="微软雅黑"/>
      <w:bCs/>
      <w:kern w:val="0"/>
      <w:sz w:val="28"/>
      <w:szCs w:val="28"/>
      <w:lang w:val="zh-CN" w:bidi="zh-CN"/>
    </w:rPr>
  </w:style>
  <w:style w:type="character" w:customStyle="1" w:styleId="109">
    <w:name w:val="标题 4 字符"/>
    <w:basedOn w:val="90"/>
    <w:link w:val="6"/>
    <w:qFormat/>
    <w:uiPriority w:val="9"/>
    <w:rPr>
      <w:rFonts w:ascii="Times New Roman" w:hAnsi="Times New Roman" w:eastAsia="黑体" w:cstheme="majorBidi"/>
      <w:bCs/>
      <w:kern w:val="0"/>
      <w:sz w:val="28"/>
      <w:szCs w:val="28"/>
      <w:lang w:val="zh-CN" w:bidi="zh-CN"/>
    </w:rPr>
  </w:style>
  <w:style w:type="character" w:customStyle="1" w:styleId="110">
    <w:name w:val="正文文本 字符"/>
    <w:basedOn w:val="90"/>
    <w:link w:val="34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11">
    <w:name w:val="列表段落 字符"/>
    <w:link w:val="101"/>
    <w:qFormat/>
    <w:uiPriority w:val="34"/>
  </w:style>
  <w:style w:type="character" w:customStyle="1" w:styleId="112">
    <w:name w:val="题注 字符"/>
    <w:link w:val="22"/>
    <w:qFormat/>
    <w:uiPriority w:val="35"/>
    <w:rPr>
      <w:rFonts w:eastAsia="黑体" w:asciiTheme="majorHAnsi" w:hAnsiTheme="majorHAnsi" w:cstheme="majorBidi"/>
      <w:kern w:val="0"/>
      <w:sz w:val="20"/>
      <w:szCs w:val="20"/>
      <w:lang w:val="zh-CN" w:bidi="zh-CN"/>
    </w:rPr>
  </w:style>
  <w:style w:type="paragraph" w:customStyle="1" w:styleId="113">
    <w:name w:val="Char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14">
    <w:name w:val="图名1"/>
    <w:basedOn w:val="1"/>
    <w:link w:val="115"/>
    <w:qFormat/>
    <w:uiPriority w:val="0"/>
    <w:pPr>
      <w:numPr>
        <w:ilvl w:val="0"/>
        <w:numId w:val="11"/>
      </w:numPr>
      <w:spacing w:line="360" w:lineRule="auto"/>
      <w:jc w:val="center"/>
    </w:pPr>
    <w:rPr>
      <w:rFonts w:ascii="Century Gothic" w:hAnsi="宋体" w:eastAsia="黑体"/>
      <w:sz w:val="24"/>
      <w:szCs w:val="24"/>
      <w:lang w:val="zh-CN"/>
    </w:rPr>
  </w:style>
  <w:style w:type="character" w:customStyle="1" w:styleId="115">
    <w:name w:val="图名1 Char"/>
    <w:basedOn w:val="90"/>
    <w:link w:val="114"/>
    <w:qFormat/>
    <w:uiPriority w:val="0"/>
    <w:rPr>
      <w:rFonts w:ascii="Century Gothic" w:hAnsi="宋体" w:eastAsia="黑体"/>
      <w:sz w:val="24"/>
      <w:szCs w:val="24"/>
      <w:lang w:val="zh-CN"/>
    </w:rPr>
  </w:style>
  <w:style w:type="paragraph" w:customStyle="1" w:styleId="116">
    <w:name w:val="图和表的标题"/>
    <w:basedOn w:val="22"/>
    <w:qFormat/>
    <w:uiPriority w:val="0"/>
    <w:pPr>
      <w:autoSpaceDE/>
      <w:autoSpaceDN/>
      <w:spacing w:line="480" w:lineRule="exact"/>
      <w:jc w:val="center"/>
    </w:pPr>
    <w:rPr>
      <w:rFonts w:ascii="Times New Roman" w:hAnsi="Times New Roman"/>
      <w:kern w:val="2"/>
      <w:sz w:val="21"/>
      <w:szCs w:val="28"/>
      <w:lang w:val="en-US" w:bidi="ar-SA"/>
    </w:rPr>
  </w:style>
  <w:style w:type="paragraph" w:styleId="117">
    <w:name w:val="No Spacing"/>
    <w:qFormat/>
    <w:uiPriority w:val="1"/>
    <w:pPr>
      <w:widowControl w:val="0"/>
      <w:spacing w:line="300" w:lineRule="auto"/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table" w:customStyle="1" w:styleId="118">
    <w:name w:val="网格型1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">
    <w:name w:val="网格型2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0">
    <w:name w:val="图"/>
    <w:basedOn w:val="1"/>
    <w:link w:val="121"/>
    <w:qFormat/>
    <w:uiPriority w:val="0"/>
    <w:pPr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21">
    <w:name w:val="图 字符"/>
    <w:basedOn w:val="90"/>
    <w:link w:val="120"/>
    <w:qFormat/>
    <w:uiPriority w:val="0"/>
    <w:rPr>
      <w:rFonts w:ascii="Times New Roman" w:hAnsi="Times New Roman" w:cs="Times New Roman"/>
      <w:sz w:val="24"/>
      <w:szCs w:val="24"/>
    </w:rPr>
  </w:style>
  <w:style w:type="table" w:customStyle="1" w:styleId="122">
    <w:name w:val="网格型3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">
    <w:name w:val="网格型4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5">
    <w:name w:val="TOC 标题1"/>
    <w:basedOn w:val="3"/>
    <w:next w:val="1"/>
    <w:unhideWhenUsed/>
    <w:qFormat/>
    <w:uiPriority w:val="39"/>
    <w:pPr>
      <w:keepNext/>
      <w:keepLines/>
      <w:widowControl/>
      <w:autoSpaceDE/>
      <w:autoSpaceDN/>
      <w:spacing w:beforeLines="0" w:after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szCs w:val="32"/>
      <w:lang w:val="en-US" w:bidi="ar-SA"/>
    </w:rPr>
  </w:style>
  <w:style w:type="table" w:customStyle="1" w:styleId="126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Table Normal2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Table Normal3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9">
    <w:name w:val="表名"/>
    <w:basedOn w:val="45"/>
    <w:next w:val="1"/>
    <w:qFormat/>
    <w:uiPriority w:val="0"/>
    <w:pPr>
      <w:autoSpaceDE/>
      <w:autoSpaceDN/>
      <w:snapToGrid w:val="0"/>
      <w:jc w:val="center"/>
    </w:pPr>
    <w:rPr>
      <w:rFonts w:ascii="Times New Roman" w:hAnsi="Times New Roman" w:eastAsia="黑体" w:cs="Times New Roman"/>
      <w:color w:val="000099"/>
      <w:kern w:val="2"/>
      <w:sz w:val="24"/>
      <w:szCs w:val="21"/>
      <w:lang w:bidi="ar-SA"/>
    </w:rPr>
  </w:style>
  <w:style w:type="character" w:customStyle="1" w:styleId="130">
    <w:name w:val="纯文本 字符"/>
    <w:basedOn w:val="90"/>
    <w:link w:val="45"/>
    <w:semiHidden/>
    <w:qFormat/>
    <w:uiPriority w:val="99"/>
    <w:rPr>
      <w:rFonts w:hAnsi="Courier New" w:cs="Courier New" w:asciiTheme="minorEastAsia"/>
      <w:kern w:val="0"/>
      <w:sz w:val="22"/>
      <w:lang w:val="zh-CN" w:bidi="zh-CN"/>
    </w:rPr>
  </w:style>
  <w:style w:type="table" w:customStyle="1" w:styleId="131">
    <w:name w:val="Table Normal4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Table Normal5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Table Normal6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Table Normal7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Table Normal8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网格型5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">
    <w:name w:val="Table Normal9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Table Normal10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Table Normal1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0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1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2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3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4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5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6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7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8">
    <w:name w:val="xl15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59">
    <w:name w:val="xl15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60">
    <w:name w:val="xl15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61">
    <w:name w:val="xl16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2">
    <w:name w:val="xl161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63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4">
    <w:name w:val="xl163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65">
    <w:name w:val="xl1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66">
    <w:name w:val="xl1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67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8">
    <w:name w:val="xl1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9">
    <w:name w:val="xl1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0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1">
    <w:name w:val="xl1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2">
    <w:name w:val="xl17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73">
    <w:name w:val="xl1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4">
    <w:name w:val="xl1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5">
    <w:name w:val="xl1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6">
    <w:name w:val="xl1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7">
    <w:name w:val="xl1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78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79">
    <w:name w:val="xl1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80">
    <w:name w:val="xl1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81">
    <w:name w:val="xl1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82">
    <w:name w:val="xl1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83">
    <w:name w:val="xl18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4">
    <w:name w:val="xl1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character" w:styleId="185">
    <w:name w:val="Placeholder Text"/>
    <w:basedOn w:val="90"/>
    <w:semiHidden/>
    <w:qFormat/>
    <w:uiPriority w:val="99"/>
    <w:rPr>
      <w:color w:val="808080"/>
    </w:rPr>
  </w:style>
  <w:style w:type="table" w:customStyle="1" w:styleId="186">
    <w:name w:val="网格型6"/>
    <w:basedOn w:val="8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">
    <w:name w:val="Table Normal12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89">
    <w:name w:val="Table Normal13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0">
    <w:name w:val="表名图名"/>
    <w:basedOn w:val="1"/>
    <w:link w:val="191"/>
    <w:qFormat/>
    <w:uiPriority w:val="0"/>
    <w:pPr>
      <w:jc w:val="center"/>
    </w:pPr>
    <w:rPr>
      <w:rFonts w:ascii="Times New Roman" w:hAnsi="Times New Roman" w:eastAsia="黑体" w:cs="Times New Roman"/>
      <w:sz w:val="24"/>
      <w:szCs w:val="21"/>
    </w:rPr>
  </w:style>
  <w:style w:type="character" w:customStyle="1" w:styleId="191">
    <w:name w:val="表名图名 字符"/>
    <w:link w:val="190"/>
    <w:uiPriority w:val="0"/>
    <w:rPr>
      <w:rFonts w:ascii="Times New Roman" w:hAnsi="Times New Roman" w:eastAsia="黑体" w:cs="Times New Roman"/>
      <w:sz w:val="24"/>
      <w:szCs w:val="21"/>
    </w:rPr>
  </w:style>
  <w:style w:type="paragraph" w:customStyle="1" w:styleId="192">
    <w:name w:val="Char Char Char Char Char Char Char Char Char1 Char 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93">
    <w:name w:val="文档结构图 字符"/>
    <w:basedOn w:val="90"/>
    <w:link w:val="26"/>
    <w:semiHidden/>
    <w:uiPriority w:val="99"/>
    <w:rPr>
      <w:rFonts w:ascii="宋体" w:eastAsia="宋体"/>
      <w:sz w:val="18"/>
      <w:szCs w:val="18"/>
    </w:rPr>
  </w:style>
  <w:style w:type="table" w:customStyle="1" w:styleId="194">
    <w:name w:val="网格型7"/>
    <w:basedOn w:val="8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">
    <w:name w:val="网格型8"/>
    <w:basedOn w:val="8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6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7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8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9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0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1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2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3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04">
    <w:name w:val="xl112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05">
    <w:name w:val="xl11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06">
    <w:name w:val="xl114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7">
    <w:name w:val="xl11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08">
    <w:name w:val="xl11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09">
    <w:name w:val="xl11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10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211">
    <w:name w:val="xl119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12">
    <w:name w:val="xl1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13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4">
    <w:name w:val="xl1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15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6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217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8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19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0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1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2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3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4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5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6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7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28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9">
    <w:name w:val="xl13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230">
    <w:name w:val="xl138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31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18"/>
      <w:szCs w:val="18"/>
    </w:rPr>
  </w:style>
  <w:style w:type="paragraph" w:customStyle="1" w:styleId="232">
    <w:name w:val="xl1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18"/>
      <w:szCs w:val="18"/>
    </w:rPr>
  </w:style>
  <w:style w:type="paragraph" w:customStyle="1" w:styleId="233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4">
    <w:name w:val="xl1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5">
    <w:name w:val="xl1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6">
    <w:name w:val="xl1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7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8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9">
    <w:name w:val="xl14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0">
    <w:name w:val="xl1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18"/>
      <w:szCs w:val="18"/>
    </w:rPr>
  </w:style>
  <w:style w:type="character" w:customStyle="1" w:styleId="241">
    <w:name w:val="尾注文本 字符"/>
    <w:basedOn w:val="90"/>
    <w:link w:val="52"/>
    <w:semiHidden/>
    <w:qFormat/>
    <w:uiPriority w:val="99"/>
  </w:style>
  <w:style w:type="table" w:customStyle="1" w:styleId="242">
    <w:name w:val="网格表 4 - 着色 51"/>
    <w:basedOn w:val="88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243">
    <w:name w:val="清单表 4 - 着色 51"/>
    <w:basedOn w:val="88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244">
    <w:name w:val="网格表 4 - 着色 11"/>
    <w:basedOn w:val="88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paragraph" w:customStyle="1" w:styleId="245">
    <w:name w:val="xl6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6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7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248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9">
    <w:name w:val="xl70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0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51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52">
    <w:name w:val="xl7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53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54">
    <w:name w:val="xl75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5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6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57">
    <w:name w:val="xl7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58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9">
    <w:name w:val="xl8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0">
    <w:name w:val="xl8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1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2">
    <w:name w:val="xl83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3">
    <w:name w:val="xl8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4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5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6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67">
    <w:name w:val="xl88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68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69">
    <w:name w:val="xl90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70">
    <w:name w:val="xl9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71">
    <w:name w:val="xl9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72">
    <w:name w:val="xl9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73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74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75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76">
    <w:name w:val="xl9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277">
    <w:name w:val="xl9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78">
    <w:name w:val="HTML 地址 字符"/>
    <w:basedOn w:val="90"/>
    <w:link w:val="41"/>
    <w:semiHidden/>
    <w:qFormat/>
    <w:uiPriority w:val="99"/>
    <w:rPr>
      <w:i/>
      <w:iCs/>
    </w:rPr>
  </w:style>
  <w:style w:type="character" w:customStyle="1" w:styleId="279">
    <w:name w:val="HTML 预设格式 字符"/>
    <w:basedOn w:val="90"/>
    <w:link w:val="80"/>
    <w:semiHidden/>
    <w:uiPriority w:val="99"/>
    <w:rPr>
      <w:rFonts w:ascii="Courier New" w:hAnsi="Courier New" w:cs="Courier New"/>
      <w:sz w:val="20"/>
      <w:szCs w:val="20"/>
    </w:rPr>
  </w:style>
  <w:style w:type="character" w:customStyle="1" w:styleId="280">
    <w:name w:val="标题 字符"/>
    <w:basedOn w:val="90"/>
    <w:link w:val="8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1">
    <w:name w:val="标题 5 字符"/>
    <w:basedOn w:val="90"/>
    <w:link w:val="7"/>
    <w:semiHidden/>
    <w:uiPriority w:val="9"/>
    <w:rPr>
      <w:b/>
      <w:bCs/>
      <w:sz w:val="28"/>
      <w:szCs w:val="28"/>
    </w:rPr>
  </w:style>
  <w:style w:type="character" w:customStyle="1" w:styleId="282">
    <w:name w:val="标题 6 字符"/>
    <w:basedOn w:val="90"/>
    <w:link w:val="8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3">
    <w:name w:val="标题 7 字符"/>
    <w:basedOn w:val="90"/>
    <w:link w:val="9"/>
    <w:semiHidden/>
    <w:uiPriority w:val="9"/>
    <w:rPr>
      <w:b/>
      <w:bCs/>
      <w:sz w:val="24"/>
      <w:szCs w:val="24"/>
    </w:rPr>
  </w:style>
  <w:style w:type="character" w:customStyle="1" w:styleId="284">
    <w:name w:val="标题 8 字符"/>
    <w:basedOn w:val="90"/>
    <w:link w:val="10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85">
    <w:name w:val="标题 9 字符"/>
    <w:basedOn w:val="90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86">
    <w:name w:val="称呼 字符"/>
    <w:basedOn w:val="90"/>
    <w:link w:val="30"/>
    <w:semiHidden/>
    <w:qFormat/>
    <w:uiPriority w:val="99"/>
  </w:style>
  <w:style w:type="character" w:customStyle="1" w:styleId="287">
    <w:name w:val="电子邮件签名 字符"/>
    <w:basedOn w:val="90"/>
    <w:link w:val="19"/>
    <w:semiHidden/>
    <w:qFormat/>
    <w:uiPriority w:val="99"/>
  </w:style>
  <w:style w:type="character" w:customStyle="1" w:styleId="288">
    <w:name w:val="副标题 字符"/>
    <w:basedOn w:val="90"/>
    <w:link w:val="64"/>
    <w:qFormat/>
    <w:uiPriority w:val="11"/>
    <w:rPr>
      <w:b/>
      <w:bCs/>
      <w:kern w:val="28"/>
      <w:sz w:val="32"/>
      <w:szCs w:val="32"/>
    </w:rPr>
  </w:style>
  <w:style w:type="character" w:customStyle="1" w:styleId="289">
    <w:name w:val="宏文本 字符"/>
    <w:basedOn w:val="90"/>
    <w:link w:val="2"/>
    <w:semiHidden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290">
    <w:name w:val="结束语 字符"/>
    <w:basedOn w:val="90"/>
    <w:link w:val="32"/>
    <w:semiHidden/>
    <w:qFormat/>
    <w:uiPriority w:val="99"/>
  </w:style>
  <w:style w:type="paragraph" w:styleId="291">
    <w:name w:val="Intense Quote"/>
    <w:basedOn w:val="1"/>
    <w:next w:val="1"/>
    <w:link w:val="292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92">
    <w:name w:val="明显引用 字符"/>
    <w:basedOn w:val="90"/>
    <w:link w:val="291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93">
    <w:name w:val="签名 字符"/>
    <w:basedOn w:val="90"/>
    <w:link w:val="58"/>
    <w:semiHidden/>
    <w:qFormat/>
    <w:uiPriority w:val="99"/>
  </w:style>
  <w:style w:type="paragraph" w:customStyle="1" w:styleId="294">
    <w:name w:val="书目1"/>
    <w:basedOn w:val="1"/>
    <w:next w:val="1"/>
    <w:semiHidden/>
    <w:unhideWhenUsed/>
    <w:qFormat/>
    <w:uiPriority w:val="37"/>
  </w:style>
  <w:style w:type="character" w:customStyle="1" w:styleId="295">
    <w:name w:val="信息标题 字符"/>
    <w:basedOn w:val="90"/>
    <w:link w:val="79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296">
    <w:name w:val="Quote"/>
    <w:basedOn w:val="1"/>
    <w:next w:val="1"/>
    <w:link w:val="297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7">
    <w:name w:val="引用 字符"/>
    <w:basedOn w:val="90"/>
    <w:link w:val="29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8">
    <w:name w:val="正文文本 2 字符"/>
    <w:basedOn w:val="90"/>
    <w:link w:val="76"/>
    <w:semiHidden/>
    <w:qFormat/>
    <w:uiPriority w:val="99"/>
  </w:style>
  <w:style w:type="character" w:customStyle="1" w:styleId="299">
    <w:name w:val="正文文本 3 字符"/>
    <w:basedOn w:val="90"/>
    <w:link w:val="31"/>
    <w:semiHidden/>
    <w:uiPriority w:val="99"/>
    <w:rPr>
      <w:sz w:val="16"/>
      <w:szCs w:val="16"/>
    </w:rPr>
  </w:style>
  <w:style w:type="character" w:customStyle="1" w:styleId="300">
    <w:name w:val="正文文本首行缩进 字符"/>
    <w:basedOn w:val="110"/>
    <w:link w:val="86"/>
    <w:semiHidden/>
    <w:qFormat/>
    <w:uiPriority w:val="99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301">
    <w:name w:val="正文文本缩进 字符"/>
    <w:basedOn w:val="90"/>
    <w:link w:val="35"/>
    <w:semiHidden/>
    <w:uiPriority w:val="99"/>
  </w:style>
  <w:style w:type="character" w:customStyle="1" w:styleId="302">
    <w:name w:val="正文文本首行缩进 2 字符"/>
    <w:basedOn w:val="301"/>
    <w:link w:val="87"/>
    <w:semiHidden/>
    <w:qFormat/>
    <w:uiPriority w:val="99"/>
  </w:style>
  <w:style w:type="character" w:customStyle="1" w:styleId="303">
    <w:name w:val="正文文本缩进 2 字符"/>
    <w:basedOn w:val="90"/>
    <w:link w:val="51"/>
    <w:semiHidden/>
    <w:qFormat/>
    <w:uiPriority w:val="99"/>
  </w:style>
  <w:style w:type="character" w:customStyle="1" w:styleId="304">
    <w:name w:val="正文文本缩进 3 字符"/>
    <w:basedOn w:val="90"/>
    <w:link w:val="70"/>
    <w:semiHidden/>
    <w:qFormat/>
    <w:uiPriority w:val="99"/>
    <w:rPr>
      <w:sz w:val="16"/>
      <w:szCs w:val="16"/>
    </w:rPr>
  </w:style>
  <w:style w:type="character" w:customStyle="1" w:styleId="305">
    <w:name w:val="注释标题 字符"/>
    <w:basedOn w:val="90"/>
    <w:link w:val="16"/>
    <w:semiHidden/>
    <w:qFormat/>
    <w:uiPriority w:val="99"/>
  </w:style>
  <w:style w:type="paragraph" w:customStyle="1" w:styleId="30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14EF-471F-4261-929E-64DE27903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10596</Words>
  <Characters>16569</Characters>
  <Lines>2281</Lines>
  <Paragraphs>3729</Paragraphs>
  <TotalTime>11</TotalTime>
  <ScaleCrop>false</ScaleCrop>
  <LinksUpToDate>false</LinksUpToDate>
  <CharactersWithSpaces>17673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2022-03-22T14:24:00Z</dcterms:created>
  <dc:creator>Tangsy</dc:creator>
  <cp:lastModifiedBy>♡</cp:lastModifiedBy>
  <cp:lastPrinted>2022-04-01T08:44:00Z</cp:lastPrinted>
  <dcterms:modified xsi:type="dcterms:W3CDTF">2023-03-06T01:48:20Z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09CAE52BCFBF439F940717632BD16393</vt:lpwstr>
  </property>
</Properties>
</file>